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AE" w:rsidRPr="00385074" w:rsidRDefault="00385074">
      <w:pPr>
        <w:pStyle w:val="aa"/>
        <w:rPr>
          <w:b/>
          <w:lang w:val="ru-RU"/>
        </w:rPr>
      </w:pPr>
      <w:r w:rsidRPr="00385074">
        <w:rPr>
          <w:b/>
          <w:lang w:val="ru-RU"/>
        </w:rPr>
        <w:t>Методические разработки занятий психолога с детьми с интеллектуальными нарушениями в летнем лагере</w:t>
      </w:r>
    </w:p>
    <w:p w:rsidR="00B330AE" w:rsidRDefault="00385074" w:rsidP="00403315">
      <w:pPr>
        <w:pStyle w:val="1"/>
        <w:rPr>
          <w:lang w:val="ru-RU"/>
        </w:rPr>
      </w:pPr>
      <w:r w:rsidRPr="00202BED">
        <w:rPr>
          <w:lang w:val="ru-RU"/>
        </w:rPr>
        <w:t xml:space="preserve">День 1 — </w:t>
      </w:r>
      <w:r w:rsidR="00403315">
        <w:rPr>
          <w:lang w:val="ru-RU"/>
        </w:rPr>
        <w:t>понедельник 09.06.2025</w:t>
      </w:r>
    </w:p>
    <w:p w:rsidR="00403315" w:rsidRPr="00403315" w:rsidRDefault="00403315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Занятие "Патриотизм: Любовь к Родине и себе"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Цель:</w:t>
      </w:r>
    </w:p>
    <w:p w:rsidR="00403315" w:rsidRDefault="00403315" w:rsidP="0040331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Сформировать у детей понимание патриотизма через личные ценности, историю и культуру.</w:t>
      </w:r>
    </w:p>
    <w:p w:rsidR="00403315" w:rsidRDefault="00403315" w:rsidP="0040331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Развивать чувство принадлежности, гордости и ответственности.</w:t>
      </w:r>
    </w:p>
    <w:p w:rsidR="00403315" w:rsidRDefault="00403315" w:rsidP="00403315">
      <w:pPr>
        <w:pStyle w:val="ds-markdown-paragraph"/>
        <w:numPr>
          <w:ilvl w:val="0"/>
          <w:numId w:val="1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Укрепить эмоциональную связь с Родиной через творчество и игру.</w:t>
      </w:r>
    </w:p>
    <w:p w:rsid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b/>
          <w:bCs/>
          <w:color w:val="404040"/>
        </w:rPr>
        <w:t xml:space="preserve">1.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Введение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 xml:space="preserve"> (10</w:t>
      </w:r>
      <w:r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минут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>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Разминка "Ассоциации"</w:t>
      </w:r>
    </w:p>
    <w:p w:rsidR="00403315" w:rsidRDefault="00403315" w:rsidP="00403315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proofErr w:type="gramStart"/>
      <w:r>
        <w:rPr>
          <w:rFonts w:ascii="Segoe UI" w:hAnsi="Segoe UI" w:cs="Segoe UI"/>
          <w:color w:val="404040"/>
        </w:rPr>
        <w:t>Дети по очереди называют слова, которые у них ассоциируются с </w:t>
      </w:r>
      <w:r>
        <w:rPr>
          <w:rStyle w:val="af6"/>
          <w:rFonts w:ascii="Segoe UI" w:hAnsi="Segoe UI" w:cs="Segoe UI"/>
          <w:color w:val="404040"/>
        </w:rPr>
        <w:t>"Родина"</w:t>
      </w:r>
      <w:r>
        <w:rPr>
          <w:rFonts w:ascii="Segoe UI" w:hAnsi="Segoe UI" w:cs="Segoe UI"/>
          <w:color w:val="404040"/>
        </w:rPr>
        <w:t> (дом, семья, природа, праздники, герои и т. д.).</w:t>
      </w:r>
      <w:proofErr w:type="gramEnd"/>
    </w:p>
    <w:p w:rsidR="00403315" w:rsidRDefault="00403315" w:rsidP="00403315">
      <w:pPr>
        <w:pStyle w:val="ds-markdown-paragraph"/>
        <w:numPr>
          <w:ilvl w:val="0"/>
          <w:numId w:val="14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Психолог записывает их на ватмане.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Мини-дискуссия:</w:t>
      </w:r>
    </w:p>
    <w:p w:rsidR="00403315" w:rsidRDefault="00403315" w:rsidP="00403315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"Как вы понимаете слово 'патриотизм'?"</w:t>
      </w:r>
    </w:p>
    <w:p w:rsidR="00403315" w:rsidRDefault="00403315" w:rsidP="00403315">
      <w:pPr>
        <w:pStyle w:val="ds-markdown-paragraph"/>
        <w:numPr>
          <w:ilvl w:val="0"/>
          <w:numId w:val="15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"Кто для вас является примером патриота? (Это могут быть герои войны, ученые, родители, учителя)</w:t>
      </w:r>
      <w:proofErr w:type="gramStart"/>
      <w:r>
        <w:rPr>
          <w:rStyle w:val="af7"/>
          <w:rFonts w:ascii="Segoe UI" w:hAnsi="Segoe UI" w:cs="Segoe UI"/>
          <w:color w:val="404040"/>
        </w:rPr>
        <w:t>."</w:t>
      </w:r>
      <w:proofErr w:type="gramEnd"/>
    </w:p>
    <w:p w:rsidR="00403315" w:rsidRDefault="00403315" w:rsidP="00403315">
      <w:pPr>
        <w:spacing w:before="480" w:after="480"/>
        <w:rPr>
          <w:rFonts w:ascii="Times New Roman" w:hAnsi="Times New Roman" w:cs="Times New Roman"/>
        </w:rPr>
      </w:pPr>
      <w:r>
        <w:pict>
          <v:rect id="_x0000_i1029" style="width:0;height:.75pt" o:hralign="center" o:hrstd="t" o:hrnoshade="t" o:hr="t" fillcolor="#404040" stroked="f"/>
        </w:pict>
      </w:r>
    </w:p>
    <w:p w:rsidR="00403315" w:rsidRP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2. Основная часть (2</w:t>
      </w: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0 минут)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1. Упражнение "Герои и ценности"</w:t>
      </w:r>
    </w:p>
    <w:p w:rsidR="00403315" w:rsidRDefault="00403315" w:rsidP="00403315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Детям раздаются карточки с именами известных людей и их достижениями.</w:t>
      </w:r>
    </w:p>
    <w:p w:rsidR="00403315" w:rsidRDefault="00403315" w:rsidP="00403315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Задача:</w:t>
      </w:r>
      <w:r>
        <w:rPr>
          <w:rFonts w:ascii="Segoe UI" w:hAnsi="Segoe UI" w:cs="Segoe UI"/>
          <w:color w:val="404040"/>
        </w:rPr>
        <w:t> Объединиться в группы и обсудить, какие </w:t>
      </w:r>
      <w:r>
        <w:rPr>
          <w:rStyle w:val="af6"/>
          <w:rFonts w:ascii="Segoe UI" w:hAnsi="Segoe UI" w:cs="Segoe UI"/>
          <w:color w:val="404040"/>
        </w:rPr>
        <w:t>ценности</w:t>
      </w:r>
      <w:r>
        <w:rPr>
          <w:rFonts w:ascii="Segoe UI" w:hAnsi="Segoe UI" w:cs="Segoe UI"/>
          <w:color w:val="404040"/>
        </w:rPr>
        <w:t> (смелость, ум, доброта) помогли этим людям.</w:t>
      </w:r>
    </w:p>
    <w:p w:rsidR="00403315" w:rsidRDefault="00403315" w:rsidP="00403315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Вывод:</w:t>
      </w:r>
      <w:r>
        <w:rPr>
          <w:rFonts w:ascii="Segoe UI" w:hAnsi="Segoe UI" w:cs="Segoe UI"/>
          <w:color w:val="404040"/>
        </w:rPr>
        <w:t> Патриотизм — это не только подвиги, но и ежедневные добрые дела.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2. Игра "Карта моей Родины"</w:t>
      </w:r>
    </w:p>
    <w:p w:rsidR="00403315" w:rsidRDefault="00403315" w:rsidP="00403315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рисуют </w:t>
      </w:r>
      <w:r>
        <w:rPr>
          <w:rStyle w:val="af6"/>
          <w:rFonts w:ascii="Segoe UI" w:hAnsi="Segoe UI" w:cs="Segoe UI"/>
          <w:color w:val="404040"/>
        </w:rPr>
        <w:t>коллективную карту</w:t>
      </w:r>
      <w:r>
        <w:rPr>
          <w:rFonts w:ascii="Segoe UI" w:hAnsi="Segoe UI" w:cs="Segoe UI"/>
          <w:color w:val="404040"/>
        </w:rPr>
        <w:t>  России, отмечая:</w:t>
      </w:r>
    </w:p>
    <w:p w:rsidR="00403315" w:rsidRDefault="00403315" w:rsidP="00403315">
      <w:pPr>
        <w:pStyle w:val="ds-markdown-paragraph"/>
        <w:numPr>
          <w:ilvl w:val="1"/>
          <w:numId w:val="1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Места, где они бывали (города, реки, горы).</w:t>
      </w:r>
    </w:p>
    <w:p w:rsidR="00403315" w:rsidRDefault="00403315" w:rsidP="00403315">
      <w:pPr>
        <w:pStyle w:val="ds-markdown-paragraph"/>
        <w:numPr>
          <w:ilvl w:val="1"/>
          <w:numId w:val="1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Символы, которые их вдохновляют (флаг, памятники, природа).</w:t>
      </w:r>
    </w:p>
    <w:p w:rsidR="00403315" w:rsidRDefault="00403315" w:rsidP="00403315">
      <w:pPr>
        <w:pStyle w:val="ds-markdown-paragraph"/>
        <w:numPr>
          <w:ilvl w:val="1"/>
          <w:numId w:val="1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"Места силы" (например, бабушкин дом, школьный двор).</w:t>
      </w:r>
    </w:p>
    <w:p w:rsidR="00403315" w:rsidRDefault="00403315" w:rsidP="00403315">
      <w:pPr>
        <w:pStyle w:val="ds-markdown-paragraph"/>
        <w:numPr>
          <w:ilvl w:val="0"/>
          <w:numId w:val="1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Обсуждение:</w:t>
      </w:r>
      <w:r>
        <w:rPr>
          <w:rFonts w:ascii="Segoe UI" w:hAnsi="Segoe UI" w:cs="Segoe UI"/>
          <w:color w:val="404040"/>
        </w:rPr>
        <w:t> </w:t>
      </w:r>
      <w:r>
        <w:rPr>
          <w:rStyle w:val="af7"/>
          <w:rFonts w:ascii="Segoe UI" w:hAnsi="Segoe UI" w:cs="Segoe UI"/>
          <w:color w:val="404040"/>
        </w:rPr>
        <w:t>"Что делает эти места особенными? Как мы можем их беречь?"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3. Творческое задание "Письмо в будущее"</w:t>
      </w:r>
    </w:p>
    <w:p w:rsidR="00403315" w:rsidRDefault="00403315" w:rsidP="00403315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пишут или рисуют </w:t>
      </w:r>
      <w:r>
        <w:rPr>
          <w:rStyle w:val="af6"/>
          <w:rFonts w:ascii="Segoe UI" w:hAnsi="Segoe UI" w:cs="Segoe UI"/>
          <w:color w:val="404040"/>
        </w:rPr>
        <w:t>послание себе или другим поколениям</w:t>
      </w:r>
      <w:r>
        <w:rPr>
          <w:rFonts w:ascii="Segoe UI" w:hAnsi="Segoe UI" w:cs="Segoe UI"/>
          <w:color w:val="404040"/>
        </w:rPr>
        <w:t> о том, что они хотят сохранить для своей страны (например, чистые леса, добрые традиции).</w:t>
      </w:r>
    </w:p>
    <w:p w:rsidR="00403315" w:rsidRDefault="00403315" w:rsidP="00403315">
      <w:pPr>
        <w:pStyle w:val="ds-markdown-paragraph"/>
        <w:numPr>
          <w:ilvl w:val="0"/>
          <w:numId w:val="1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Можно использовать "капсулу времени" (коробку), чтобы открыть её в конце смены.</w:t>
      </w:r>
    </w:p>
    <w:p w:rsidR="00403315" w:rsidRDefault="00403315" w:rsidP="00403315">
      <w:pPr>
        <w:spacing w:before="480" w:after="480"/>
        <w:rPr>
          <w:rFonts w:ascii="Times New Roman" w:hAnsi="Times New Roman" w:cs="Times New Roman"/>
        </w:rPr>
      </w:pPr>
      <w:r>
        <w:pict>
          <v:rect id="_x0000_i1030" style="width:0;height:.75pt" o:hralign="center" o:hrstd="t" o:hrnoshade="t" o:hr="t" fillcolor="#404040" stroked="f"/>
        </w:pict>
      </w:r>
    </w:p>
    <w:p w:rsidR="00403315" w:rsidRP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3. Заключение (10</w:t>
      </w: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минут)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Рефлексия в кругу:</w:t>
      </w:r>
    </w:p>
    <w:p w:rsidR="00403315" w:rsidRDefault="00403315" w:rsidP="00403315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Каждый ребенок завершает фразу: </w:t>
      </w:r>
      <w:r>
        <w:rPr>
          <w:rStyle w:val="af7"/>
          <w:rFonts w:ascii="Segoe UI" w:hAnsi="Segoe UI" w:cs="Segoe UI"/>
          <w:color w:val="404040"/>
        </w:rPr>
        <w:t>"Я могу быть патриотом, потому что я…"</w:t>
      </w:r>
      <w:r>
        <w:rPr>
          <w:rFonts w:ascii="Segoe UI" w:hAnsi="Segoe UI" w:cs="Segoe UI"/>
          <w:color w:val="404040"/>
        </w:rPr>
        <w:t> (умею дружить, берегу природу, учу историю).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Ритуал завершения:</w:t>
      </w:r>
    </w:p>
    <w:p w:rsidR="00403315" w:rsidRDefault="00403315" w:rsidP="00403315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Все встают в круг, кладут руки друг другу на плечи и хором говорят: </w:t>
      </w:r>
      <w:r>
        <w:rPr>
          <w:rStyle w:val="af7"/>
          <w:rFonts w:ascii="Segoe UI" w:hAnsi="Segoe UI" w:cs="Segoe UI"/>
          <w:color w:val="404040"/>
        </w:rPr>
        <w:t>"Мы — будущее нашей Родины!"</w:t>
      </w:r>
    </w:p>
    <w:p w:rsidR="00403315" w:rsidRDefault="00403315" w:rsidP="00403315">
      <w:pPr>
        <w:rPr>
          <w:lang w:val="ru-RU"/>
        </w:rPr>
      </w:pPr>
    </w:p>
    <w:p w:rsidR="00403315" w:rsidRDefault="00403315" w:rsidP="00403315">
      <w:pPr>
        <w:rPr>
          <w:lang w:val="ru-RU"/>
        </w:rPr>
      </w:pPr>
    </w:p>
    <w:p w:rsidR="00403315" w:rsidRDefault="00403315" w:rsidP="00403315">
      <w:pPr>
        <w:pStyle w:val="1"/>
        <w:rPr>
          <w:lang w:val="ru-RU"/>
        </w:rPr>
      </w:pPr>
      <w:r w:rsidRPr="00202BED">
        <w:rPr>
          <w:lang w:val="ru-RU"/>
        </w:rPr>
        <w:lastRenderedPageBreak/>
        <w:t xml:space="preserve">День </w:t>
      </w:r>
      <w:r>
        <w:rPr>
          <w:lang w:val="ru-RU"/>
        </w:rPr>
        <w:t>2</w:t>
      </w:r>
      <w:r w:rsidRPr="00202BED">
        <w:rPr>
          <w:lang w:val="ru-RU"/>
        </w:rPr>
        <w:t xml:space="preserve"> — </w:t>
      </w:r>
      <w:r>
        <w:rPr>
          <w:lang w:val="ru-RU"/>
        </w:rPr>
        <w:t>вторник 10.06.2025</w:t>
      </w:r>
    </w:p>
    <w:p w:rsidR="00403315" w:rsidRPr="00403315" w:rsidRDefault="00403315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Fonts w:ascii="Segoe UI" w:hAnsi="Segoe UI" w:cs="Segoe UI"/>
          <w:color w:val="404040"/>
          <w:lang w:val="ru-RU"/>
        </w:rPr>
        <w:t>Танцевально-психологическое занятие для детей в летнем лагере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"Танцы как язык эмоций"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Цель:</w:t>
      </w:r>
    </w:p>
    <w:p w:rsidR="00403315" w:rsidRDefault="00403315" w:rsidP="00403315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Развитие эмоционального интеллекта через движение и танец.</w:t>
      </w:r>
    </w:p>
    <w:p w:rsidR="00403315" w:rsidRDefault="00403315" w:rsidP="00403315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Снятие телесных зажимов, раскрепощение.</w:t>
      </w:r>
    </w:p>
    <w:p w:rsidR="00403315" w:rsidRDefault="00403315" w:rsidP="00403315">
      <w:pPr>
        <w:pStyle w:val="ds-markdown-paragraph"/>
        <w:numPr>
          <w:ilvl w:val="0"/>
          <w:numId w:val="2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Формирование позитивного отношения к себе и другим через совместное творчество.</w:t>
      </w:r>
    </w:p>
    <w:p w:rsidR="00403315" w:rsidRP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1. Разминка "Знакомство через движение" (10 мин)</w:t>
      </w:r>
    </w:p>
    <w:p w:rsidR="00403315" w:rsidRDefault="00403315" w:rsidP="00403315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стоят в кругу. Каждый по очереди показывает </w:t>
      </w:r>
      <w:r>
        <w:rPr>
          <w:rStyle w:val="af6"/>
          <w:rFonts w:ascii="Segoe UI" w:hAnsi="Segoe UI" w:cs="Segoe UI"/>
          <w:color w:val="404040"/>
        </w:rPr>
        <w:t>свое имя жестами и танцевальным движением</w:t>
      </w:r>
      <w:r>
        <w:rPr>
          <w:rFonts w:ascii="Segoe UI" w:hAnsi="Segoe UI" w:cs="Segoe UI"/>
          <w:color w:val="404040"/>
        </w:rPr>
        <w:t>, остальные повторяют.</w:t>
      </w:r>
    </w:p>
    <w:p w:rsidR="00403315" w:rsidRDefault="00403315" w:rsidP="00403315">
      <w:pPr>
        <w:pStyle w:val="ds-markdown-paragraph"/>
        <w:numPr>
          <w:ilvl w:val="0"/>
          <w:numId w:val="22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Усложнение:</w:t>
      </w:r>
      <w:r>
        <w:rPr>
          <w:rFonts w:ascii="Segoe UI" w:hAnsi="Segoe UI" w:cs="Segoe UI"/>
          <w:color w:val="404040"/>
        </w:rPr>
        <w:t> Добавить эмоцию (например, "Я — Саша, и я сегодня радостный!" + соответствующее движение).</w:t>
      </w:r>
    </w:p>
    <w:p w:rsid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b/>
          <w:bCs/>
          <w:color w:val="404040"/>
        </w:rPr>
        <w:t xml:space="preserve">2.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Основная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 xml:space="preserve">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часть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 xml:space="preserve"> (</w:t>
      </w:r>
      <w:r>
        <w:rPr>
          <w:rStyle w:val="af6"/>
          <w:rFonts w:ascii="Segoe UI" w:hAnsi="Segoe UI" w:cs="Segoe UI"/>
          <w:b/>
          <w:bCs/>
          <w:color w:val="404040"/>
          <w:lang w:val="ru-RU"/>
        </w:rPr>
        <w:t>2</w:t>
      </w:r>
      <w:r>
        <w:rPr>
          <w:rStyle w:val="af6"/>
          <w:rFonts w:ascii="Segoe UI" w:hAnsi="Segoe UI" w:cs="Segoe UI"/>
          <w:b/>
          <w:bCs/>
          <w:color w:val="404040"/>
        </w:rPr>
        <w:t xml:space="preserve">0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мин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>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1. Упражнение "Эмоции в танце"</w:t>
      </w:r>
    </w:p>
    <w:p w:rsidR="00403315" w:rsidRDefault="00403315" w:rsidP="00403315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Психолог включает </w:t>
      </w:r>
      <w:r>
        <w:rPr>
          <w:rStyle w:val="af6"/>
          <w:rFonts w:ascii="Segoe UI" w:hAnsi="Segoe UI" w:cs="Segoe UI"/>
          <w:color w:val="404040"/>
        </w:rPr>
        <w:t>разную музыку</w:t>
      </w:r>
      <w:r>
        <w:rPr>
          <w:rFonts w:ascii="Segoe UI" w:hAnsi="Segoe UI" w:cs="Segoe UI"/>
          <w:color w:val="404040"/>
        </w:rPr>
        <w:t> (грустную, энергичную, спокойную, тревожную).</w:t>
      </w:r>
    </w:p>
    <w:p w:rsidR="00403315" w:rsidRDefault="00403315" w:rsidP="00403315">
      <w:pPr>
        <w:pStyle w:val="ds-markdown-paragraph"/>
        <w:numPr>
          <w:ilvl w:val="0"/>
          <w:numId w:val="23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двигаются так, как чувствуют музыку. После каждого трека — обсуждение:</w:t>
      </w:r>
    </w:p>
    <w:p w:rsidR="00403315" w:rsidRDefault="00403315" w:rsidP="00403315">
      <w:pPr>
        <w:pStyle w:val="ds-markdown-paragraph"/>
        <w:numPr>
          <w:ilvl w:val="1"/>
          <w:numId w:val="2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Какие эмоции вызвала музыка?</w:t>
      </w:r>
    </w:p>
    <w:p w:rsidR="00403315" w:rsidRDefault="00403315" w:rsidP="00403315">
      <w:pPr>
        <w:pStyle w:val="ds-markdown-paragraph"/>
        <w:numPr>
          <w:ilvl w:val="1"/>
          <w:numId w:val="23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Как менялось ваше тело (было напряжено/расслаблено)?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2. Игра "Зеркало"</w:t>
      </w:r>
    </w:p>
    <w:p w:rsidR="00403315" w:rsidRDefault="00403315" w:rsidP="00403315">
      <w:pPr>
        <w:pStyle w:val="ds-markdown-paragraph"/>
        <w:numPr>
          <w:ilvl w:val="0"/>
          <w:numId w:val="24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разбиваются на пары. Один — "ведущий", второй — "отражение" и повторяет его танцевальные движения.</w:t>
      </w:r>
    </w:p>
    <w:p w:rsidR="00403315" w:rsidRDefault="00403315" w:rsidP="00403315">
      <w:pPr>
        <w:pStyle w:val="ds-markdown-paragraph"/>
        <w:numPr>
          <w:ilvl w:val="0"/>
          <w:numId w:val="24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Рефлексия:</w:t>
      </w:r>
      <w:r>
        <w:rPr>
          <w:rFonts w:ascii="Segoe UI" w:hAnsi="Segoe UI" w:cs="Segoe UI"/>
          <w:color w:val="404040"/>
        </w:rPr>
        <w:t> </w:t>
      </w:r>
      <w:r>
        <w:rPr>
          <w:rStyle w:val="af7"/>
          <w:rFonts w:ascii="Segoe UI" w:hAnsi="Segoe UI" w:cs="Segoe UI"/>
          <w:color w:val="404040"/>
        </w:rPr>
        <w:t>Что было сложным? Как чувствовали себя в роли ведущего и ведомого?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3. Групповой танец-история</w:t>
      </w:r>
    </w:p>
    <w:p w:rsidR="00403315" w:rsidRDefault="00403315" w:rsidP="00403315">
      <w:pPr>
        <w:pStyle w:val="ds-markdown-paragraph"/>
        <w:numPr>
          <w:ilvl w:val="0"/>
          <w:numId w:val="25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вместе придумывают </w:t>
      </w:r>
      <w:r>
        <w:rPr>
          <w:rStyle w:val="af6"/>
          <w:rFonts w:ascii="Segoe UI" w:hAnsi="Segoe UI" w:cs="Segoe UI"/>
          <w:color w:val="404040"/>
        </w:rPr>
        <w:t>танец-сказку</w:t>
      </w:r>
      <w:r>
        <w:rPr>
          <w:rFonts w:ascii="Segoe UI" w:hAnsi="Segoe UI" w:cs="Segoe UI"/>
          <w:color w:val="404040"/>
        </w:rPr>
        <w:t> (например, "Путешествие в джунгли" или "Полет на Луну").</w:t>
      </w:r>
    </w:p>
    <w:p w:rsidR="00403315" w:rsidRDefault="00403315" w:rsidP="00403315">
      <w:pPr>
        <w:pStyle w:val="ds-markdown-paragraph"/>
        <w:numPr>
          <w:ilvl w:val="0"/>
          <w:numId w:val="25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Каждый добавляет свое движение в общий сюжет.</w:t>
      </w:r>
    </w:p>
    <w:p w:rsidR="00403315" w:rsidRP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3. Завершение (10</w:t>
      </w: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мин)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Релаксация "Танец свечи"</w:t>
      </w:r>
    </w:p>
    <w:p w:rsidR="00403315" w:rsidRDefault="00403315" w:rsidP="00403315">
      <w:pPr>
        <w:pStyle w:val="ds-markdown-paragraph"/>
        <w:numPr>
          <w:ilvl w:val="0"/>
          <w:numId w:val="26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садятся в круг, представляют, что в руках у них "свеча".</w:t>
      </w:r>
    </w:p>
    <w:p w:rsidR="00403315" w:rsidRDefault="00403315" w:rsidP="00403315">
      <w:pPr>
        <w:pStyle w:val="ds-markdown-paragraph"/>
        <w:numPr>
          <w:ilvl w:val="0"/>
          <w:numId w:val="26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Под спокойную музыку делают плавные движения, "делясь" светом с соседом.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Рефлексия:</w:t>
      </w:r>
    </w:p>
    <w:p w:rsidR="00403315" w:rsidRDefault="00403315" w:rsidP="00403315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Что понравилось больше всего?</w:t>
      </w:r>
    </w:p>
    <w:p w:rsidR="00403315" w:rsidRDefault="00403315" w:rsidP="00403315">
      <w:pPr>
        <w:pStyle w:val="ds-markdown-paragraph"/>
        <w:numPr>
          <w:ilvl w:val="0"/>
          <w:numId w:val="2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Какие эмоции испытываете сейчас?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Ритуал прощания:</w:t>
      </w:r>
    </w:p>
    <w:p w:rsidR="00403315" w:rsidRDefault="00403315" w:rsidP="00403315">
      <w:pPr>
        <w:pStyle w:val="ds-markdown-paragraph"/>
        <w:numPr>
          <w:ilvl w:val="0"/>
          <w:numId w:val="2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Все встают в круг, кладут руки на плечи друг другу и хором говорят: </w:t>
      </w:r>
      <w:r>
        <w:rPr>
          <w:rStyle w:val="af7"/>
          <w:rFonts w:ascii="Segoe UI" w:hAnsi="Segoe UI" w:cs="Segoe UI"/>
          <w:color w:val="404040"/>
        </w:rPr>
        <w:t>"Мы — это ритм и гармония!"</w:t>
      </w:r>
    </w:p>
    <w:p w:rsidR="00403315" w:rsidRDefault="00403315" w:rsidP="00403315">
      <w:pPr>
        <w:pStyle w:val="1"/>
        <w:rPr>
          <w:lang w:val="ru-RU"/>
        </w:rPr>
      </w:pPr>
      <w:r w:rsidRPr="00202BED">
        <w:rPr>
          <w:lang w:val="ru-RU"/>
        </w:rPr>
        <w:t xml:space="preserve">День </w:t>
      </w:r>
      <w:r>
        <w:rPr>
          <w:lang w:val="ru-RU"/>
        </w:rPr>
        <w:t>3</w:t>
      </w:r>
      <w:r w:rsidRPr="00202BED">
        <w:rPr>
          <w:lang w:val="ru-RU"/>
        </w:rPr>
        <w:t xml:space="preserve"> — </w:t>
      </w:r>
      <w:r>
        <w:rPr>
          <w:lang w:val="ru-RU"/>
        </w:rPr>
        <w:t>среда 11.06.2025</w:t>
      </w:r>
    </w:p>
    <w:p w:rsidR="00403315" w:rsidRPr="00403315" w:rsidRDefault="00403315" w:rsidP="00403315">
      <w:pPr>
        <w:rPr>
          <w:lang w:val="ru-RU"/>
        </w:rPr>
      </w:pPr>
    </w:p>
    <w:p w:rsidR="00403315" w:rsidRPr="00403315" w:rsidRDefault="00403315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Занятие с детьми в летнем лагере: "Игры народов России — узнаём друг друга через традиции"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Цель:</w:t>
      </w:r>
    </w:p>
    <w:p w:rsidR="00403315" w:rsidRDefault="00403315" w:rsidP="0040331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Познакомить детей с культурным разнообразием России через народные игры.</w:t>
      </w:r>
    </w:p>
    <w:p w:rsidR="00403315" w:rsidRDefault="00403315" w:rsidP="0040331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Развивать командный дух, уважение к другим культурам и традициям.</w:t>
      </w:r>
    </w:p>
    <w:p w:rsidR="00403315" w:rsidRDefault="00403315" w:rsidP="00403315">
      <w:pPr>
        <w:pStyle w:val="ds-markdown-paragraph"/>
        <w:numPr>
          <w:ilvl w:val="0"/>
          <w:numId w:val="2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Создать атмосферу доверия и веселья через совместную игровую деятельность.</w:t>
      </w:r>
    </w:p>
    <w:p w:rsidR="00403315" w:rsidRDefault="00403315" w:rsidP="00403315">
      <w:pPr>
        <w:spacing w:before="480" w:after="480"/>
        <w:rPr>
          <w:rFonts w:ascii="Times New Roman" w:hAnsi="Times New Roman" w:cs="Times New Roman"/>
        </w:rPr>
      </w:pPr>
      <w:r>
        <w:pict>
          <v:rect id="_x0000_i1033" style="width:0;height:.75pt" o:hralign="center" o:hrstd="t" o:hrnoshade="t" o:hr="t" fillcolor="#404040" stroked="f"/>
        </w:pict>
      </w:r>
    </w:p>
    <w:p w:rsidR="00403315" w:rsidRPr="00403315" w:rsidRDefault="0027784A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1. Введение (10</w:t>
      </w:r>
      <w:r w:rsidR="00403315"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минут)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Разминка "Мы — разные, мы — вместе"</w:t>
      </w:r>
    </w:p>
    <w:p w:rsidR="00403315" w:rsidRDefault="00403315" w:rsidP="00403315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Дети встают в круг. Каждый называет своё имя и показывает жест приветствия из</w:t>
      </w:r>
      <w:r w:rsidR="0027784A">
        <w:rPr>
          <w:rFonts w:ascii="Segoe UI" w:hAnsi="Segoe UI" w:cs="Segoe UI"/>
          <w:color w:val="404040"/>
        </w:rPr>
        <w:t xml:space="preserve"> разных </w:t>
      </w:r>
      <w:r>
        <w:rPr>
          <w:rFonts w:ascii="Segoe UI" w:hAnsi="Segoe UI" w:cs="Segoe UI"/>
          <w:color w:val="404040"/>
        </w:rPr>
        <w:t xml:space="preserve"> культуры (например, поклон, рукопожатие, "пять"). Остальные повторяют.</w:t>
      </w:r>
    </w:p>
    <w:p w:rsidR="00403315" w:rsidRDefault="00403315" w:rsidP="00403315">
      <w:pPr>
        <w:pStyle w:val="ds-markdown-paragraph"/>
        <w:numPr>
          <w:ilvl w:val="0"/>
          <w:numId w:val="3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Вопрос для обсуждения:</w:t>
      </w:r>
      <w:r>
        <w:rPr>
          <w:rFonts w:ascii="Segoe UI" w:hAnsi="Segoe UI" w:cs="Segoe UI"/>
          <w:color w:val="404040"/>
        </w:rPr>
        <w:t> </w:t>
      </w:r>
      <w:r>
        <w:rPr>
          <w:rStyle w:val="af7"/>
          <w:rFonts w:ascii="Segoe UI" w:hAnsi="Segoe UI" w:cs="Segoe UI"/>
          <w:color w:val="404040"/>
        </w:rPr>
        <w:t>"Какие народы России вы знаете? Чем они отличаются и что их объединяет?"</w:t>
      </w:r>
    </w:p>
    <w:p w:rsidR="00403315" w:rsidRDefault="00403315" w:rsidP="00403315">
      <w:pPr>
        <w:pStyle w:val="ds-markdown-paragraph"/>
        <w:numPr>
          <w:ilvl w:val="0"/>
          <w:numId w:val="31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Подчеркните: </w:t>
      </w:r>
      <w:r>
        <w:rPr>
          <w:rStyle w:val="af7"/>
          <w:rFonts w:ascii="Segoe UI" w:hAnsi="Segoe UI" w:cs="Segoe UI"/>
          <w:color w:val="404040"/>
        </w:rPr>
        <w:t>"У каждого народа есть свои традиции, но все мы — часть одной страны!"</w:t>
      </w:r>
    </w:p>
    <w:p w:rsidR="00403315" w:rsidRDefault="00403315" w:rsidP="00403315">
      <w:pPr>
        <w:spacing w:before="480" w:after="480"/>
        <w:rPr>
          <w:rFonts w:ascii="Times New Roman" w:hAnsi="Times New Roman" w:cs="Times New Roman"/>
        </w:rPr>
      </w:pPr>
      <w:r>
        <w:pict>
          <v:rect id="_x0000_i1034" style="width:0;height:.75pt" o:hralign="center" o:hrstd="t" o:hrnoshade="t" o:hr="t" fillcolor="#404040" stroked="f"/>
        </w:pict>
      </w:r>
    </w:p>
    <w:p w:rsidR="00403315" w:rsidRPr="00403315" w:rsidRDefault="0027784A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2. Основная часть (20</w:t>
      </w:r>
      <w:r w:rsidR="00403315"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минут)</w:t>
      </w:r>
    </w:p>
    <w:p w:rsidR="00403315" w:rsidRPr="00403315" w:rsidRDefault="00403315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1. Игра "</w:t>
      </w:r>
      <w:r w:rsidR="0027784A">
        <w:rPr>
          <w:rStyle w:val="af6"/>
          <w:rFonts w:ascii="Segoe UI" w:hAnsi="Segoe UI" w:cs="Segoe UI"/>
          <w:b/>
          <w:bCs/>
          <w:color w:val="404040"/>
          <w:lang w:val="ru-RU"/>
        </w:rPr>
        <w:t>Липкие пеньки</w:t>
      </w: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" (</w:t>
      </w:r>
      <w:r w:rsidR="0027784A">
        <w:rPr>
          <w:rStyle w:val="af6"/>
          <w:rFonts w:ascii="Segoe UI" w:hAnsi="Segoe UI" w:cs="Segoe UI"/>
          <w:b/>
          <w:bCs/>
          <w:color w:val="404040"/>
          <w:lang w:val="ru-RU"/>
        </w:rPr>
        <w:t>башкирская</w:t>
      </w: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 xml:space="preserve"> народная игра)</w:t>
      </w:r>
    </w:p>
    <w:p w:rsidR="0027784A" w:rsidRDefault="0027784A" w:rsidP="0027784A">
      <w:pPr>
        <w:pStyle w:val="4"/>
        <w:shd w:val="clear" w:color="auto" w:fill="FFFFFF"/>
        <w:rPr>
          <w:rFonts w:ascii="Segoe UI" w:hAnsi="Segoe UI" w:cs="Segoe UI"/>
          <w:color w:val="404040"/>
        </w:rPr>
      </w:pP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Правила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 xml:space="preserve"> </w:t>
      </w:r>
      <w:proofErr w:type="spellStart"/>
      <w:r>
        <w:rPr>
          <w:rStyle w:val="af6"/>
          <w:rFonts w:ascii="Segoe UI" w:hAnsi="Segoe UI" w:cs="Segoe UI"/>
          <w:b/>
          <w:bCs/>
          <w:color w:val="404040"/>
        </w:rPr>
        <w:t>игры</w:t>
      </w:r>
      <w:proofErr w:type="spellEnd"/>
      <w:r>
        <w:rPr>
          <w:rStyle w:val="af6"/>
          <w:rFonts w:ascii="Segoe UI" w:hAnsi="Segoe UI" w:cs="Segoe UI"/>
          <w:b/>
          <w:bCs/>
          <w:color w:val="404040"/>
        </w:rPr>
        <w:t>:</w:t>
      </w:r>
    </w:p>
    <w:p w:rsidR="0027784A" w:rsidRDefault="0027784A" w:rsidP="0027784A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Подготовка: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Из группы детей выбирают 3–5 водящих — «пеньки». Остальные игроки — «бегуны».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«Пеньки» рассаживаются на корточках в разных местах игровой площадки, изображая «липкие» пни.</w:t>
      </w:r>
    </w:p>
    <w:p w:rsidR="0027784A" w:rsidRDefault="0027784A" w:rsidP="0027784A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Ход игры: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По сигналу (хлопок, свисток) «бегуны» начинают двигаться по площадке, стараясь не подходить слишком близко к «пенькам».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Задача «пеньков» — дотронуться до пробегающих мимо игроков. При этом они </w:t>
      </w:r>
      <w:r>
        <w:rPr>
          <w:rStyle w:val="af6"/>
          <w:rFonts w:ascii="Segoe UI" w:hAnsi="Segoe UI" w:cs="Segoe UI"/>
          <w:color w:val="404040"/>
        </w:rPr>
        <w:t>не могут вставать с места</w:t>
      </w:r>
      <w:r>
        <w:rPr>
          <w:rFonts w:ascii="Segoe UI" w:hAnsi="Segoe UI" w:cs="Segoe UI"/>
          <w:color w:val="404040"/>
        </w:rPr>
        <w:t> — только тянуться руками или подпрыгивать на корточках.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proofErr w:type="gramStart"/>
      <w:r>
        <w:rPr>
          <w:rFonts w:ascii="Segoe UI" w:hAnsi="Segoe UI" w:cs="Segoe UI"/>
          <w:color w:val="404040"/>
        </w:rPr>
        <w:t>Если «бегун» задет, он «прилипает» (останавливается рядом с «пеньком») и тоже становится «пеньком», садится на корточки.</w:t>
      </w:r>
      <w:proofErr w:type="gramEnd"/>
    </w:p>
    <w:p w:rsidR="0027784A" w:rsidRDefault="0027784A" w:rsidP="0027784A">
      <w:pPr>
        <w:pStyle w:val="ds-markdown-paragraph"/>
        <w:numPr>
          <w:ilvl w:val="0"/>
          <w:numId w:val="39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Победа: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Игра продолжается, пока не останется 2–3 «бегуна». Они объявляются победителями.</w:t>
      </w:r>
    </w:p>
    <w:p w:rsidR="0027784A" w:rsidRDefault="0027784A" w:rsidP="0027784A">
      <w:pPr>
        <w:pStyle w:val="ds-markdown-paragraph"/>
        <w:numPr>
          <w:ilvl w:val="1"/>
          <w:numId w:val="39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 следующем раунде они становятся новыми «пеньками».</w:t>
      </w:r>
    </w:p>
    <w:p w:rsidR="00403315" w:rsidRPr="00403315" w:rsidRDefault="0027784A" w:rsidP="00403315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>
        <w:rPr>
          <w:rStyle w:val="af6"/>
          <w:rFonts w:ascii="Segoe UI" w:hAnsi="Segoe UI" w:cs="Segoe UI"/>
          <w:b/>
          <w:bCs/>
          <w:color w:val="404040"/>
          <w:lang w:val="ru-RU"/>
        </w:rPr>
        <w:t>2. Игра «Змейка» (русская народная игра)</w:t>
      </w:r>
    </w:p>
    <w:p w:rsidR="0027784A" w:rsidRPr="0027784A" w:rsidRDefault="0027784A" w:rsidP="0027784A">
      <w:pPr>
        <w:pStyle w:val="4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27784A">
        <w:rPr>
          <w:rStyle w:val="af6"/>
          <w:rFonts w:ascii="Segoe UI" w:hAnsi="Segoe UI" w:cs="Segoe UI"/>
          <w:b/>
          <w:bCs/>
          <w:color w:val="404040"/>
          <w:lang w:val="ru-RU"/>
        </w:rPr>
        <w:t>Правила игры (классический вариант):</w:t>
      </w:r>
    </w:p>
    <w:p w:rsidR="0027784A" w:rsidRDefault="0027784A" w:rsidP="0027784A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Подготовка: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Дети становятся в колонну по одному, кладут руки на плечи впередистоящего — это «змейка».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lastRenderedPageBreak/>
        <w:t>Первый игрок — «голова», последний — «хвост».</w:t>
      </w:r>
    </w:p>
    <w:p w:rsidR="0027784A" w:rsidRDefault="0027784A" w:rsidP="0027784A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Ход игры: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«Голова» начинает двигаться (бег или быстрая ходьба), ведя за собой «тело» змейки.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Задача «головы» — </w:t>
      </w:r>
      <w:r>
        <w:rPr>
          <w:rStyle w:val="af6"/>
          <w:rFonts w:ascii="Segoe UI" w:hAnsi="Segoe UI" w:cs="Segoe UI"/>
          <w:color w:val="404040"/>
        </w:rPr>
        <w:t>закрутить змейку</w:t>
      </w:r>
      <w:r>
        <w:rPr>
          <w:rFonts w:ascii="Segoe UI" w:hAnsi="Segoe UI" w:cs="Segoe UI"/>
          <w:color w:val="404040"/>
        </w:rPr>
        <w:t> (например, делать петли, круги вокруг деревьев или скамеек).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Задача «хвоста» — </w:t>
      </w:r>
      <w:r>
        <w:rPr>
          <w:rStyle w:val="af6"/>
          <w:rFonts w:ascii="Segoe UI" w:hAnsi="Segoe UI" w:cs="Segoe UI"/>
          <w:color w:val="404040"/>
        </w:rPr>
        <w:t>увернуться</w:t>
      </w:r>
      <w:r>
        <w:rPr>
          <w:rFonts w:ascii="Segoe UI" w:hAnsi="Segoe UI" w:cs="Segoe UI"/>
          <w:color w:val="404040"/>
        </w:rPr>
        <w:t> и не разорвать цепь.</w:t>
      </w:r>
    </w:p>
    <w:p w:rsidR="0027784A" w:rsidRDefault="0027784A" w:rsidP="0027784A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Проигрыш: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Если змейка </w:t>
      </w:r>
      <w:r>
        <w:rPr>
          <w:rStyle w:val="af6"/>
          <w:rFonts w:ascii="Segoe UI" w:hAnsi="Segoe UI" w:cs="Segoe UI"/>
          <w:color w:val="404040"/>
        </w:rPr>
        <w:t>разорвалась</w:t>
      </w:r>
      <w:r>
        <w:rPr>
          <w:rFonts w:ascii="Segoe UI" w:hAnsi="Segoe UI" w:cs="Segoe UI"/>
          <w:color w:val="404040"/>
        </w:rPr>
        <w:t> (кто-то отпустил плечи), игра останавливается.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«Виновник» переходит в конец колонны, и игра продолжается.</w:t>
      </w:r>
    </w:p>
    <w:p w:rsidR="0027784A" w:rsidRDefault="0027784A" w:rsidP="0027784A">
      <w:pPr>
        <w:pStyle w:val="ds-markdown-paragraph"/>
        <w:numPr>
          <w:ilvl w:val="0"/>
          <w:numId w:val="40"/>
        </w:numPr>
        <w:shd w:val="clear" w:color="auto" w:fill="FFFFFF"/>
        <w:spacing w:before="0" w:beforeAutospacing="0" w:after="60" w:afterAutospacing="0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Победа:</w:t>
      </w:r>
    </w:p>
    <w:p w:rsidR="0027784A" w:rsidRDefault="0027784A" w:rsidP="0027784A">
      <w:pPr>
        <w:pStyle w:val="ds-markdown-paragraph"/>
        <w:numPr>
          <w:ilvl w:val="1"/>
          <w:numId w:val="40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Игра длится, пока дети не устанут. Можно устроить «танцевальную змейку» под музыку!</w:t>
      </w:r>
    </w:p>
    <w:p w:rsidR="00403315" w:rsidRPr="00403315" w:rsidRDefault="00403315" w:rsidP="00403315">
      <w:pPr>
        <w:pStyle w:val="31"/>
        <w:shd w:val="clear" w:color="auto" w:fill="FFFFFF"/>
        <w:rPr>
          <w:rFonts w:ascii="Segoe UI" w:hAnsi="Segoe UI" w:cs="Segoe UI"/>
          <w:color w:val="404040"/>
          <w:lang w:val="ru-RU"/>
        </w:rPr>
      </w:pPr>
      <w:r w:rsidRPr="00403315">
        <w:rPr>
          <w:rStyle w:val="af6"/>
          <w:rFonts w:ascii="Segoe UI" w:hAnsi="Segoe UI" w:cs="Segoe UI"/>
          <w:b/>
          <w:bCs/>
          <w:color w:val="404040"/>
          <w:lang w:val="ru-RU"/>
        </w:rPr>
        <w:t>4. Заключение (10 минут)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Рефлексия в кругу:</w:t>
      </w:r>
    </w:p>
    <w:p w:rsidR="00403315" w:rsidRDefault="00403315" w:rsidP="00403315">
      <w:pPr>
        <w:pStyle w:val="ds-markdown-paragraph"/>
        <w:numPr>
          <w:ilvl w:val="0"/>
          <w:numId w:val="3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"Какая игра понравилась больше всего? Почему?"</w:t>
      </w:r>
    </w:p>
    <w:p w:rsidR="00403315" w:rsidRDefault="00403315" w:rsidP="00403315">
      <w:pPr>
        <w:pStyle w:val="ds-markdown-paragraph"/>
        <w:numPr>
          <w:ilvl w:val="0"/>
          <w:numId w:val="37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Style w:val="af7"/>
          <w:rFonts w:ascii="Segoe UI" w:hAnsi="Segoe UI" w:cs="Segoe UI"/>
          <w:color w:val="404040"/>
        </w:rPr>
        <w:t>"Что нового узнали о народах России?"</w:t>
      </w:r>
    </w:p>
    <w:p w:rsidR="00403315" w:rsidRDefault="00403315" w:rsidP="00403315">
      <w:pPr>
        <w:pStyle w:val="ds-markdown-paragraph"/>
        <w:shd w:val="clear" w:color="auto" w:fill="FFFFFF"/>
        <w:rPr>
          <w:rFonts w:ascii="Segoe UI" w:hAnsi="Segoe UI" w:cs="Segoe UI"/>
          <w:color w:val="404040"/>
        </w:rPr>
      </w:pPr>
      <w:r>
        <w:rPr>
          <w:rStyle w:val="af6"/>
          <w:rFonts w:ascii="Segoe UI" w:hAnsi="Segoe UI" w:cs="Segoe UI"/>
          <w:color w:val="404040"/>
        </w:rPr>
        <w:t>Ритуал завершения:</w:t>
      </w:r>
    </w:p>
    <w:p w:rsidR="00403315" w:rsidRDefault="00403315" w:rsidP="00403315">
      <w:pPr>
        <w:pStyle w:val="ds-markdown-paragraph"/>
        <w:numPr>
          <w:ilvl w:val="0"/>
          <w:numId w:val="38"/>
        </w:numPr>
        <w:shd w:val="clear" w:color="auto" w:fill="FFFFFF"/>
        <w:spacing w:before="0" w:beforeAutospacing="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Все берутся за руки и хором говорят: </w:t>
      </w:r>
      <w:r>
        <w:rPr>
          <w:rStyle w:val="af7"/>
          <w:rFonts w:ascii="Segoe UI" w:hAnsi="Segoe UI" w:cs="Segoe UI"/>
          <w:color w:val="404040"/>
        </w:rPr>
        <w:t>"Россия — наш общий дом!"</w:t>
      </w:r>
    </w:p>
    <w:p w:rsidR="00403315" w:rsidRPr="00403315" w:rsidRDefault="00403315" w:rsidP="00403315">
      <w:pPr>
        <w:rPr>
          <w:lang w:val="ru-RU"/>
        </w:rPr>
      </w:pPr>
    </w:p>
    <w:sectPr w:rsidR="00403315" w:rsidRPr="004033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5F520B"/>
    <w:multiLevelType w:val="multilevel"/>
    <w:tmpl w:val="8E28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EA367C"/>
    <w:multiLevelType w:val="multilevel"/>
    <w:tmpl w:val="FF5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936D7A"/>
    <w:multiLevelType w:val="multilevel"/>
    <w:tmpl w:val="503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C32592"/>
    <w:multiLevelType w:val="multilevel"/>
    <w:tmpl w:val="342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420A65"/>
    <w:multiLevelType w:val="multilevel"/>
    <w:tmpl w:val="0A2E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2A0383"/>
    <w:multiLevelType w:val="multilevel"/>
    <w:tmpl w:val="B39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531BA"/>
    <w:multiLevelType w:val="multilevel"/>
    <w:tmpl w:val="C6F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93EE9"/>
    <w:multiLevelType w:val="multilevel"/>
    <w:tmpl w:val="79D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E75A65"/>
    <w:multiLevelType w:val="multilevel"/>
    <w:tmpl w:val="50DE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0E0BD5"/>
    <w:multiLevelType w:val="hybridMultilevel"/>
    <w:tmpl w:val="45D0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82419"/>
    <w:multiLevelType w:val="multilevel"/>
    <w:tmpl w:val="241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1D2A83"/>
    <w:multiLevelType w:val="multilevel"/>
    <w:tmpl w:val="321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67A22"/>
    <w:multiLevelType w:val="multilevel"/>
    <w:tmpl w:val="5A1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C7FA4"/>
    <w:multiLevelType w:val="multilevel"/>
    <w:tmpl w:val="3366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C20716"/>
    <w:multiLevelType w:val="multilevel"/>
    <w:tmpl w:val="E8C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C4661F"/>
    <w:multiLevelType w:val="multilevel"/>
    <w:tmpl w:val="023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883738"/>
    <w:multiLevelType w:val="multilevel"/>
    <w:tmpl w:val="5E8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8183E"/>
    <w:multiLevelType w:val="multilevel"/>
    <w:tmpl w:val="5B1E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525AE"/>
    <w:multiLevelType w:val="multilevel"/>
    <w:tmpl w:val="7B2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163FF"/>
    <w:multiLevelType w:val="multilevel"/>
    <w:tmpl w:val="0F7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A2F5E"/>
    <w:multiLevelType w:val="multilevel"/>
    <w:tmpl w:val="B4CA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21011"/>
    <w:multiLevelType w:val="multilevel"/>
    <w:tmpl w:val="447C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D15E48"/>
    <w:multiLevelType w:val="multilevel"/>
    <w:tmpl w:val="6DA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8067D"/>
    <w:multiLevelType w:val="hybridMultilevel"/>
    <w:tmpl w:val="25D0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50E25"/>
    <w:multiLevelType w:val="multilevel"/>
    <w:tmpl w:val="C1A2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6D424D"/>
    <w:multiLevelType w:val="multilevel"/>
    <w:tmpl w:val="6AD0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F5802"/>
    <w:multiLevelType w:val="multilevel"/>
    <w:tmpl w:val="17A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8D23E0"/>
    <w:multiLevelType w:val="multilevel"/>
    <w:tmpl w:val="152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436D4"/>
    <w:multiLevelType w:val="hybridMultilevel"/>
    <w:tmpl w:val="38A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10224"/>
    <w:multiLevelType w:val="multilevel"/>
    <w:tmpl w:val="B6B4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D07B84"/>
    <w:multiLevelType w:val="multilevel"/>
    <w:tmpl w:val="A0B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2"/>
  </w:num>
  <w:num w:numId="11">
    <w:abstractNumId w:val="37"/>
  </w:num>
  <w:num w:numId="12">
    <w:abstractNumId w:val="18"/>
  </w:num>
  <w:num w:numId="13">
    <w:abstractNumId w:val="22"/>
  </w:num>
  <w:num w:numId="14">
    <w:abstractNumId w:val="31"/>
  </w:num>
  <w:num w:numId="15">
    <w:abstractNumId w:val="25"/>
  </w:num>
  <w:num w:numId="16">
    <w:abstractNumId w:val="9"/>
  </w:num>
  <w:num w:numId="17">
    <w:abstractNumId w:val="12"/>
  </w:num>
  <w:num w:numId="18">
    <w:abstractNumId w:val="36"/>
  </w:num>
  <w:num w:numId="19">
    <w:abstractNumId w:val="33"/>
  </w:num>
  <w:num w:numId="20">
    <w:abstractNumId w:val="11"/>
  </w:num>
  <w:num w:numId="21">
    <w:abstractNumId w:val="17"/>
  </w:num>
  <w:num w:numId="22">
    <w:abstractNumId w:val="14"/>
  </w:num>
  <w:num w:numId="23">
    <w:abstractNumId w:val="39"/>
  </w:num>
  <w:num w:numId="24">
    <w:abstractNumId w:val="28"/>
  </w:num>
  <w:num w:numId="25">
    <w:abstractNumId w:val="10"/>
  </w:num>
  <w:num w:numId="26">
    <w:abstractNumId w:val="24"/>
  </w:num>
  <w:num w:numId="27">
    <w:abstractNumId w:val="13"/>
  </w:num>
  <w:num w:numId="28">
    <w:abstractNumId w:val="34"/>
  </w:num>
  <w:num w:numId="29">
    <w:abstractNumId w:val="20"/>
  </w:num>
  <w:num w:numId="30">
    <w:abstractNumId w:val="27"/>
  </w:num>
  <w:num w:numId="31">
    <w:abstractNumId w:val="35"/>
  </w:num>
  <w:num w:numId="32">
    <w:abstractNumId w:val="23"/>
  </w:num>
  <w:num w:numId="33">
    <w:abstractNumId w:val="19"/>
  </w:num>
  <w:num w:numId="34">
    <w:abstractNumId w:val="21"/>
  </w:num>
  <w:num w:numId="35">
    <w:abstractNumId w:val="30"/>
  </w:num>
  <w:num w:numId="36">
    <w:abstractNumId w:val="15"/>
  </w:num>
  <w:num w:numId="37">
    <w:abstractNumId w:val="16"/>
  </w:num>
  <w:num w:numId="38">
    <w:abstractNumId w:val="29"/>
  </w:num>
  <w:num w:numId="39">
    <w:abstractNumId w:val="38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356EA"/>
    <w:rsid w:val="0006063C"/>
    <w:rsid w:val="000F059F"/>
    <w:rsid w:val="00113CA7"/>
    <w:rsid w:val="0015074B"/>
    <w:rsid w:val="00202BED"/>
    <w:rsid w:val="0027784A"/>
    <w:rsid w:val="0029639D"/>
    <w:rsid w:val="00326F90"/>
    <w:rsid w:val="00385074"/>
    <w:rsid w:val="00403315"/>
    <w:rsid w:val="0074493E"/>
    <w:rsid w:val="00744F4F"/>
    <w:rsid w:val="007F6F52"/>
    <w:rsid w:val="00876A31"/>
    <w:rsid w:val="009E29C1"/>
    <w:rsid w:val="00AA1D8D"/>
    <w:rsid w:val="00B330AE"/>
    <w:rsid w:val="00B47730"/>
    <w:rsid w:val="00B57B90"/>
    <w:rsid w:val="00BE49A2"/>
    <w:rsid w:val="00C71EF1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s-markdown-paragraph">
    <w:name w:val="ds-markdown-paragraph"/>
    <w:basedOn w:val="a1"/>
    <w:rsid w:val="0040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5</cp:revision>
  <dcterms:created xsi:type="dcterms:W3CDTF">2025-05-30T07:33:00Z</dcterms:created>
  <dcterms:modified xsi:type="dcterms:W3CDTF">2025-06-11T10:11:00Z</dcterms:modified>
</cp:coreProperties>
</file>