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AE" w:rsidRPr="00385074" w:rsidRDefault="00385074">
      <w:pPr>
        <w:pStyle w:val="aa"/>
        <w:rPr>
          <w:b/>
          <w:lang w:val="ru-RU"/>
        </w:rPr>
      </w:pPr>
      <w:r w:rsidRPr="00385074">
        <w:rPr>
          <w:b/>
          <w:lang w:val="ru-RU"/>
        </w:rPr>
        <w:t>Методические разработки занятий психолога с детьми с интеллектуальными нарушениями в летнем лагере</w:t>
      </w:r>
    </w:p>
    <w:p w:rsidR="00B330AE" w:rsidRPr="00202BED" w:rsidRDefault="00E613C2">
      <w:pPr>
        <w:pStyle w:val="1"/>
        <w:rPr>
          <w:lang w:val="ru-RU"/>
        </w:rPr>
      </w:pPr>
      <w:r>
        <w:rPr>
          <w:lang w:val="ru-RU"/>
        </w:rPr>
        <w:t>День 5 — «летние забавы</w:t>
      </w:r>
      <w:r w:rsidR="00385074" w:rsidRPr="00202BED">
        <w:rPr>
          <w:lang w:val="ru-RU"/>
        </w:rPr>
        <w:t>»</w:t>
      </w:r>
      <w:r>
        <w:rPr>
          <w:lang w:val="ru-RU"/>
        </w:rPr>
        <w:t xml:space="preserve"> </w:t>
      </w:r>
      <w:r w:rsidR="003B1353">
        <w:rPr>
          <w:lang w:val="ru-RU"/>
        </w:rPr>
        <w:t>понедельник.</w:t>
      </w:r>
    </w:p>
    <w:p w:rsidR="00B330AE" w:rsidRPr="00202BED" w:rsidRDefault="00385074">
      <w:pPr>
        <w:rPr>
          <w:lang w:val="ru-RU"/>
        </w:rPr>
      </w:pPr>
      <w:r w:rsidRPr="00202BED">
        <w:rPr>
          <w:b/>
          <w:lang w:val="ru-RU"/>
        </w:rPr>
        <w:t>Цель</w:t>
      </w:r>
      <w:r w:rsidRPr="00202BED">
        <w:rPr>
          <w:b/>
          <w:lang w:val="ru-RU"/>
        </w:rPr>
        <w:br/>
      </w:r>
      <w:r w:rsidR="00E613C2">
        <w:rPr>
          <w:lang w:val="ru-RU"/>
        </w:rPr>
        <w:t>Работа в команде</w:t>
      </w:r>
      <w:r w:rsidR="00E613C2" w:rsidRPr="00202BED">
        <w:rPr>
          <w:lang w:val="ru-RU"/>
        </w:rPr>
        <w:t xml:space="preserve"> </w:t>
      </w:r>
      <w:r w:rsidR="00E613C2">
        <w:rPr>
          <w:lang w:val="ru-RU"/>
        </w:rPr>
        <w:t>,а</w:t>
      </w:r>
      <w:r w:rsidRPr="00202BED">
        <w:rPr>
          <w:lang w:val="ru-RU"/>
        </w:rPr>
        <w:t>ктивизация познавательных процессов (внимание, память, мышление), развитие мелкой</w:t>
      </w:r>
      <w:r w:rsidR="00E613C2">
        <w:rPr>
          <w:lang w:val="ru-RU"/>
        </w:rPr>
        <w:t xml:space="preserve"> и крупной </w:t>
      </w:r>
      <w:r w:rsidRPr="00202BED">
        <w:rPr>
          <w:lang w:val="ru-RU"/>
        </w:rPr>
        <w:t xml:space="preserve"> моторики, создание позитивного настроя.</w:t>
      </w:r>
    </w:p>
    <w:p w:rsidR="00B330AE" w:rsidRDefault="00E613C2">
      <w:pPr>
        <w:rPr>
          <w:b/>
          <w:lang w:val="ru-RU"/>
        </w:rPr>
      </w:pPr>
      <w:r>
        <w:rPr>
          <w:b/>
          <w:lang w:val="ru-RU"/>
        </w:rPr>
        <w:t>1. Упражнение «Учим стих за 5 минут»</w:t>
      </w:r>
    </w:p>
    <w:p w:rsidR="000F059F" w:rsidRPr="000F059F" w:rsidRDefault="00E613C2">
      <w:pPr>
        <w:rPr>
          <w:lang w:val="ru-RU"/>
        </w:rPr>
      </w:pPr>
      <w:r>
        <w:rPr>
          <w:lang w:val="ru-RU"/>
        </w:rPr>
        <w:t>Дети разделены на три команды. Каждой команде выдаётся листок со стихотворением</w:t>
      </w:r>
      <w:r w:rsidR="00E65234">
        <w:rPr>
          <w:lang w:val="ru-RU"/>
        </w:rPr>
        <w:t xml:space="preserve"> о </w:t>
      </w:r>
      <w:proofErr w:type="gramStart"/>
      <w:r w:rsidR="00E65234">
        <w:rPr>
          <w:lang w:val="ru-RU"/>
        </w:rPr>
        <w:t>лете  и</w:t>
      </w:r>
      <w:proofErr w:type="gramEnd"/>
      <w:r w:rsidR="00E65234">
        <w:rPr>
          <w:lang w:val="ru-RU"/>
        </w:rPr>
        <w:t xml:space="preserve"> </w:t>
      </w:r>
      <w:proofErr w:type="spellStart"/>
      <w:r w:rsidR="00E65234">
        <w:rPr>
          <w:lang w:val="ru-RU"/>
        </w:rPr>
        <w:t>мнемокартинками</w:t>
      </w:r>
      <w:proofErr w:type="spellEnd"/>
      <w:r w:rsidR="00E65234">
        <w:rPr>
          <w:lang w:val="ru-RU"/>
        </w:rPr>
        <w:t xml:space="preserve"> к этому стиху. За 5 минут дети должны выучить стих с помощью картинок.</w:t>
      </w:r>
      <w:r>
        <w:rPr>
          <w:lang w:val="ru-RU"/>
        </w:rPr>
        <w:t xml:space="preserve"> </w:t>
      </w:r>
    </w:p>
    <w:p w:rsidR="00E65234" w:rsidRDefault="00E65234">
      <w:pPr>
        <w:rPr>
          <w:b/>
          <w:lang w:val="ru-RU"/>
        </w:rPr>
      </w:pPr>
      <w:r>
        <w:rPr>
          <w:b/>
          <w:lang w:val="ru-RU"/>
        </w:rPr>
        <w:t xml:space="preserve">2. Игра «Нарисуем </w:t>
      </w:r>
      <w:proofErr w:type="gramStart"/>
      <w:r>
        <w:rPr>
          <w:b/>
          <w:lang w:val="ru-RU"/>
        </w:rPr>
        <w:t>лето»(</w:t>
      </w:r>
      <w:proofErr w:type="gramEnd"/>
      <w:r>
        <w:rPr>
          <w:b/>
          <w:lang w:val="ru-RU"/>
        </w:rPr>
        <w:t>10 минут)</w:t>
      </w:r>
    </w:p>
    <w:p w:rsidR="00202BED" w:rsidRDefault="00E65234">
      <w:pPr>
        <w:rPr>
          <w:lang w:val="ru-RU"/>
        </w:rPr>
      </w:pPr>
      <w:proofErr w:type="gramStart"/>
      <w:r>
        <w:rPr>
          <w:b/>
          <w:lang w:val="ru-RU"/>
        </w:rPr>
        <w:t>Команды  встают</w:t>
      </w:r>
      <w:proofErr w:type="gramEnd"/>
      <w:r>
        <w:rPr>
          <w:b/>
          <w:lang w:val="ru-RU"/>
        </w:rPr>
        <w:t xml:space="preserve"> в 3 шеренги </w:t>
      </w:r>
      <w:r>
        <w:rPr>
          <w:lang w:val="ru-RU"/>
        </w:rPr>
        <w:t>.на расстоянии 10-15 шагов от каждой команды находятся столы с листом ватмана и коробкой карандашей. По хлопку по одному представителю команды подбегают к листу и в течение 1-2 минут начинают рисовать общую картину на тему «Лето». Нарисовав какую-либо деталь, передают эстафету следующему. Последний ребёнок заканчивает картину.</w:t>
      </w:r>
    </w:p>
    <w:p w:rsidR="00B330AE" w:rsidRDefault="00385074">
      <w:pPr>
        <w:rPr>
          <w:b/>
          <w:lang w:val="ru-RU"/>
        </w:rPr>
      </w:pPr>
      <w:r w:rsidRPr="00202BED">
        <w:rPr>
          <w:b/>
          <w:lang w:val="ru-RU"/>
        </w:rPr>
        <w:t xml:space="preserve">3. </w:t>
      </w:r>
      <w:r w:rsidR="00202BED">
        <w:rPr>
          <w:b/>
          <w:lang w:val="ru-RU"/>
        </w:rPr>
        <w:t>Игр</w:t>
      </w:r>
      <w:r w:rsidR="00CB297E">
        <w:rPr>
          <w:b/>
          <w:lang w:val="ru-RU"/>
        </w:rPr>
        <w:t xml:space="preserve">а - </w:t>
      </w:r>
      <w:r w:rsidR="00E65234">
        <w:rPr>
          <w:b/>
          <w:lang w:val="ru-RU"/>
        </w:rPr>
        <w:t>Эстафета</w:t>
      </w:r>
      <w:r w:rsidR="00CB297E">
        <w:rPr>
          <w:b/>
          <w:lang w:val="ru-RU"/>
        </w:rPr>
        <w:t xml:space="preserve"> «Юный турист</w:t>
      </w:r>
      <w:proofErr w:type="gramStart"/>
      <w:r w:rsidR="00CB297E">
        <w:rPr>
          <w:b/>
          <w:lang w:val="ru-RU"/>
        </w:rPr>
        <w:t>»</w:t>
      </w:r>
      <w:r w:rsidR="00E65234">
        <w:rPr>
          <w:b/>
          <w:lang w:val="ru-RU"/>
        </w:rPr>
        <w:t>»</w:t>
      </w:r>
      <w:r w:rsidR="00CB297E">
        <w:rPr>
          <w:b/>
          <w:lang w:val="ru-RU"/>
        </w:rPr>
        <w:t>(</w:t>
      </w:r>
      <w:proofErr w:type="gramEnd"/>
      <w:r w:rsidR="00CB297E">
        <w:rPr>
          <w:b/>
          <w:lang w:val="ru-RU"/>
        </w:rPr>
        <w:t>10 минут)</w:t>
      </w:r>
    </w:p>
    <w:p w:rsidR="00202BED" w:rsidRPr="00202BED" w:rsidRDefault="0074493E" w:rsidP="00E65234">
      <w:pPr>
        <w:rPr>
          <w:lang w:val="ru-RU"/>
        </w:rPr>
      </w:pPr>
      <w:r w:rsidRPr="0074493E">
        <w:rPr>
          <w:lang w:val="ru-RU"/>
        </w:rPr>
        <w:t xml:space="preserve">Дети </w:t>
      </w:r>
      <w:r w:rsidR="00CB297E">
        <w:rPr>
          <w:lang w:val="ru-RU"/>
        </w:rPr>
        <w:t xml:space="preserve">встают в круг, где с помощью считалки </w:t>
      </w:r>
      <w:proofErr w:type="gramStart"/>
      <w:r w:rsidR="00CB297E">
        <w:rPr>
          <w:lang w:val="ru-RU"/>
        </w:rPr>
        <w:t>« сильный</w:t>
      </w:r>
      <w:proofErr w:type="gramEnd"/>
      <w:r w:rsidR="00CB297E">
        <w:rPr>
          <w:lang w:val="ru-RU"/>
        </w:rPr>
        <w:t xml:space="preserve">-смелый-находчивый» </w:t>
      </w:r>
      <w:r w:rsidR="00E65234">
        <w:rPr>
          <w:lang w:val="ru-RU"/>
        </w:rPr>
        <w:t>делятс</w:t>
      </w:r>
      <w:r w:rsidR="00785F15">
        <w:rPr>
          <w:lang w:val="ru-RU"/>
        </w:rPr>
        <w:t>я на три команды: Сильные! Смелые! Находчивые!</w:t>
      </w:r>
      <w:r w:rsidR="00CB297E">
        <w:rPr>
          <w:lang w:val="ru-RU"/>
        </w:rPr>
        <w:t xml:space="preserve"> </w:t>
      </w:r>
      <w:proofErr w:type="gramStart"/>
      <w:r w:rsidR="00CB297E">
        <w:rPr>
          <w:lang w:val="ru-RU"/>
        </w:rPr>
        <w:t>Задача  каждой</w:t>
      </w:r>
      <w:proofErr w:type="gramEnd"/>
      <w:r w:rsidR="00CB297E">
        <w:rPr>
          <w:lang w:val="ru-RU"/>
        </w:rPr>
        <w:t xml:space="preserve"> из команд пройти </w:t>
      </w:r>
      <w:r w:rsidR="00785F15">
        <w:rPr>
          <w:lang w:val="ru-RU"/>
        </w:rPr>
        <w:t xml:space="preserve">свою </w:t>
      </w:r>
      <w:r w:rsidR="00CB297E">
        <w:rPr>
          <w:lang w:val="ru-RU"/>
        </w:rPr>
        <w:t>«туристическую тропу», которая состоит из узкого «моста»( 2 полоски длинной 5 метров и шириной 20 см ), стула – « Гро</w:t>
      </w:r>
      <w:r w:rsidR="00785F15">
        <w:rPr>
          <w:lang w:val="ru-RU"/>
        </w:rPr>
        <w:t>т – горе толстякам и длинным» и «накорми обедом», в котором с помощью чайной ложечки нужно доставить теннисный шарик(«горячий обед»)до «котелка» и обратно.</w:t>
      </w:r>
    </w:p>
    <w:p w:rsidR="00B330AE" w:rsidRDefault="00385074">
      <w:pPr>
        <w:rPr>
          <w:b/>
          <w:lang w:val="ru-RU"/>
        </w:rPr>
      </w:pPr>
      <w:r w:rsidRPr="00202BED">
        <w:rPr>
          <w:b/>
          <w:lang w:val="ru-RU"/>
        </w:rPr>
        <w:t xml:space="preserve">4. Игра </w:t>
      </w:r>
      <w:r w:rsidR="00785F15">
        <w:rPr>
          <w:b/>
          <w:lang w:val="ru-RU"/>
        </w:rPr>
        <w:t>«Ветер дует2</w:t>
      </w:r>
      <w:r w:rsidR="00202BED">
        <w:rPr>
          <w:b/>
          <w:lang w:val="ru-RU"/>
        </w:rPr>
        <w:t xml:space="preserve"> (10 мин)</w:t>
      </w:r>
    </w:p>
    <w:p w:rsidR="000F059F" w:rsidRDefault="000F059F">
      <w:pPr>
        <w:rPr>
          <w:lang w:val="ru-RU"/>
        </w:rPr>
      </w:pPr>
      <w:r w:rsidRPr="000F059F">
        <w:rPr>
          <w:lang w:val="ru-RU"/>
        </w:rPr>
        <w:t>Психолог встает в центр круга и</w:t>
      </w:r>
      <w:r w:rsidR="00785F15">
        <w:rPr>
          <w:lang w:val="ru-RU"/>
        </w:rPr>
        <w:t xml:space="preserve"> произносит «Ветер дует на …</w:t>
      </w:r>
      <w:proofErr w:type="gramStart"/>
      <w:r w:rsidR="00785F15">
        <w:rPr>
          <w:lang w:val="ru-RU"/>
        </w:rPr>
        <w:t>тех ,</w:t>
      </w:r>
      <w:proofErr w:type="gramEnd"/>
      <w:r w:rsidR="00785F15">
        <w:rPr>
          <w:lang w:val="ru-RU"/>
        </w:rPr>
        <w:t xml:space="preserve"> кто в белых футболках, у кого  ест</w:t>
      </w:r>
      <w:r w:rsidR="003B1353">
        <w:rPr>
          <w:lang w:val="ru-RU"/>
        </w:rPr>
        <w:t>ь красный цвет, кто пришёл в крос</w:t>
      </w:r>
      <w:r w:rsidR="00785F15">
        <w:rPr>
          <w:lang w:val="ru-RU"/>
        </w:rPr>
        <w:t>совках</w:t>
      </w:r>
      <w:r w:rsidR="003B1353">
        <w:rPr>
          <w:lang w:val="ru-RU"/>
        </w:rPr>
        <w:t xml:space="preserve"> </w:t>
      </w:r>
      <w:r w:rsidR="00785F15">
        <w:rPr>
          <w:lang w:val="ru-RU"/>
        </w:rPr>
        <w:t xml:space="preserve">, кто любит купаться </w:t>
      </w:r>
      <w:r w:rsidR="003B1353">
        <w:rPr>
          <w:lang w:val="ru-RU"/>
        </w:rPr>
        <w:t xml:space="preserve">, кто играет в футбол , кто катается на скейтборде </w:t>
      </w:r>
      <w:r w:rsidR="00785F15">
        <w:rPr>
          <w:lang w:val="ru-RU"/>
        </w:rPr>
        <w:t>и т.д.»</w:t>
      </w:r>
      <w:r w:rsidRPr="000F059F">
        <w:rPr>
          <w:lang w:val="ru-RU"/>
        </w:rPr>
        <w:t>.</w:t>
      </w:r>
      <w:r w:rsidR="003B1353">
        <w:rPr>
          <w:lang w:val="ru-RU"/>
        </w:rPr>
        <w:t xml:space="preserve"> Те, к</w:t>
      </w:r>
      <w:r w:rsidR="00785F15">
        <w:rPr>
          <w:lang w:val="ru-RU"/>
        </w:rPr>
        <w:t>то подходит под названную категорию, должны собраться в кучу.</w:t>
      </w:r>
    </w:p>
    <w:p w:rsidR="00B330AE" w:rsidRPr="00202BED" w:rsidRDefault="00385074">
      <w:pPr>
        <w:rPr>
          <w:lang w:val="ru-RU"/>
        </w:rPr>
      </w:pPr>
      <w:r w:rsidRPr="00202BED">
        <w:rPr>
          <w:b/>
          <w:lang w:val="ru-RU"/>
        </w:rPr>
        <w:lastRenderedPageBreak/>
        <w:t>5. Ре</w:t>
      </w:r>
      <w:r w:rsidR="000356EA">
        <w:rPr>
          <w:b/>
          <w:lang w:val="ru-RU"/>
        </w:rPr>
        <w:t>лаксаци</w:t>
      </w:r>
      <w:r w:rsidR="003B1353">
        <w:rPr>
          <w:b/>
          <w:lang w:val="ru-RU"/>
        </w:rPr>
        <w:t>я «Дерево спокойствия» (5</w:t>
      </w:r>
      <w:r w:rsidRPr="00202BED">
        <w:rPr>
          <w:b/>
          <w:lang w:val="ru-RU"/>
        </w:rPr>
        <w:t xml:space="preserve"> мин)</w:t>
      </w:r>
      <w:r w:rsidRPr="00202BED">
        <w:rPr>
          <w:b/>
          <w:lang w:val="ru-RU"/>
        </w:rPr>
        <w:br/>
      </w:r>
      <w:r w:rsidR="003B1353">
        <w:rPr>
          <w:lang w:val="ru-RU"/>
        </w:rPr>
        <w:t xml:space="preserve">Дети стоят в кругу или произвольно. Психолог </w:t>
      </w:r>
      <w:proofErr w:type="gramStart"/>
      <w:r w:rsidR="003B1353">
        <w:rPr>
          <w:lang w:val="ru-RU"/>
        </w:rPr>
        <w:t>говорит :</w:t>
      </w:r>
      <w:proofErr w:type="gramEnd"/>
      <w:r w:rsidR="003B1353">
        <w:rPr>
          <w:lang w:val="ru-RU"/>
        </w:rPr>
        <w:t>» Представьте, что вы травинки. Давайте потянемся к солнышку. Тянемся, тянемся. Подул лёгкий ветерок, травинки качаются. Сильный ветерок…Ветерок затихает, затихает, стих. Всё.</w:t>
      </w:r>
    </w:p>
    <w:p w:rsidR="00B330AE" w:rsidRPr="00202BED" w:rsidRDefault="003B1353">
      <w:pPr>
        <w:pStyle w:val="1"/>
        <w:rPr>
          <w:lang w:val="ru-RU"/>
        </w:rPr>
      </w:pPr>
      <w:r>
        <w:rPr>
          <w:lang w:val="ru-RU"/>
        </w:rPr>
        <w:t>День 6</w:t>
      </w:r>
      <w:r w:rsidR="00385074" w:rsidRPr="00202BED">
        <w:rPr>
          <w:lang w:val="ru-RU"/>
        </w:rPr>
        <w:t xml:space="preserve"> — «</w:t>
      </w:r>
      <w:r>
        <w:rPr>
          <w:lang w:val="ru-RU"/>
        </w:rPr>
        <w:t>День Экологии</w:t>
      </w:r>
      <w:proofErr w:type="gramStart"/>
      <w:r w:rsidR="00385074" w:rsidRPr="00202BED">
        <w:rPr>
          <w:lang w:val="ru-RU"/>
        </w:rPr>
        <w:t>»</w:t>
      </w:r>
      <w:r>
        <w:rPr>
          <w:lang w:val="ru-RU"/>
        </w:rPr>
        <w:t xml:space="preserve"> </w:t>
      </w:r>
      <w:r w:rsidR="00960B55">
        <w:rPr>
          <w:lang w:val="ru-RU"/>
        </w:rPr>
        <w:t>,</w:t>
      </w:r>
      <w:proofErr w:type="gramEnd"/>
      <w:r w:rsidR="00960B55">
        <w:rPr>
          <w:lang w:val="ru-RU"/>
        </w:rPr>
        <w:t xml:space="preserve"> вторник</w:t>
      </w:r>
    </w:p>
    <w:p w:rsidR="00B330AE" w:rsidRPr="00202BED" w:rsidRDefault="00385074">
      <w:pPr>
        <w:rPr>
          <w:lang w:val="ru-RU"/>
        </w:rPr>
      </w:pPr>
      <w:r w:rsidRPr="00202BED">
        <w:rPr>
          <w:b/>
          <w:lang w:val="ru-RU"/>
        </w:rPr>
        <w:t>Цель</w:t>
      </w:r>
      <w:r w:rsidRPr="00202BED">
        <w:rPr>
          <w:b/>
          <w:lang w:val="ru-RU"/>
        </w:rPr>
        <w:br/>
      </w:r>
      <w:r w:rsidR="005529CE">
        <w:rPr>
          <w:lang w:val="ru-RU"/>
        </w:rPr>
        <w:t>Познакомить детей с основами защиты окружающей среды в игровой форме.</w:t>
      </w:r>
      <w:r w:rsidR="000356EA">
        <w:rPr>
          <w:lang w:val="ru-RU"/>
        </w:rPr>
        <w:t>.</w:t>
      </w:r>
    </w:p>
    <w:p w:rsidR="00876A31" w:rsidRDefault="005529CE" w:rsidP="005529CE">
      <w:pPr>
        <w:pStyle w:val="ae"/>
        <w:numPr>
          <w:ilvl w:val="0"/>
          <w:numId w:val="13"/>
        </w:numPr>
        <w:rPr>
          <w:b/>
          <w:lang w:val="ru-RU"/>
        </w:rPr>
      </w:pPr>
      <w:r w:rsidRPr="005529CE">
        <w:rPr>
          <w:b/>
          <w:lang w:val="ru-RU"/>
        </w:rPr>
        <w:t>Игра «Узнай меня» (10 мин)</w:t>
      </w:r>
    </w:p>
    <w:p w:rsidR="005529CE" w:rsidRPr="00C15658" w:rsidRDefault="0058740C" w:rsidP="005529CE">
      <w:pPr>
        <w:ind w:left="360"/>
        <w:rPr>
          <w:lang w:val="ru-RU"/>
        </w:rPr>
      </w:pPr>
      <w:r>
        <w:rPr>
          <w:lang w:val="ru-RU"/>
        </w:rPr>
        <w:t>Каждому ребёнку</w:t>
      </w:r>
      <w:r w:rsidR="005529CE" w:rsidRPr="00C15658">
        <w:rPr>
          <w:lang w:val="ru-RU"/>
        </w:rPr>
        <w:t xml:space="preserve"> раздаются картинки с животным или растением.</w:t>
      </w:r>
      <w:r w:rsidR="00C15658">
        <w:rPr>
          <w:lang w:val="ru-RU"/>
        </w:rPr>
        <w:t xml:space="preserve"> </w:t>
      </w:r>
      <w:proofErr w:type="gramStart"/>
      <w:r>
        <w:rPr>
          <w:lang w:val="ru-RU"/>
        </w:rPr>
        <w:t xml:space="preserve">Участники </w:t>
      </w:r>
      <w:r w:rsidR="005529CE" w:rsidRPr="00C15658">
        <w:rPr>
          <w:lang w:val="ru-RU"/>
        </w:rPr>
        <w:t xml:space="preserve"> должны</w:t>
      </w:r>
      <w:proofErr w:type="gramEnd"/>
      <w:r w:rsidR="005529CE" w:rsidRPr="00C15658">
        <w:rPr>
          <w:lang w:val="ru-RU"/>
        </w:rPr>
        <w:t xml:space="preserve"> </w:t>
      </w:r>
      <w:r w:rsidR="00C15658">
        <w:rPr>
          <w:lang w:val="ru-RU"/>
        </w:rPr>
        <w:t xml:space="preserve">сначала </w:t>
      </w:r>
      <w:r w:rsidR="005529CE" w:rsidRPr="00C15658">
        <w:rPr>
          <w:lang w:val="ru-RU"/>
        </w:rPr>
        <w:t xml:space="preserve">изобразить того, кто </w:t>
      </w:r>
      <w:r w:rsidR="00C15658">
        <w:rPr>
          <w:lang w:val="ru-RU"/>
        </w:rPr>
        <w:t xml:space="preserve">им достался, а потом общаться друг с другом каждый на своём языке, </w:t>
      </w:r>
      <w:r>
        <w:rPr>
          <w:lang w:val="ru-RU"/>
        </w:rPr>
        <w:t>изображая «взаимодействие живого в природе».</w:t>
      </w:r>
    </w:p>
    <w:p w:rsidR="00B330AE" w:rsidRDefault="00385074">
      <w:pPr>
        <w:rPr>
          <w:b/>
          <w:lang w:val="ru-RU"/>
        </w:rPr>
      </w:pPr>
      <w:r w:rsidRPr="00202BED">
        <w:rPr>
          <w:b/>
          <w:lang w:val="ru-RU"/>
        </w:rPr>
        <w:t xml:space="preserve">2. Игра </w:t>
      </w:r>
      <w:r w:rsidR="0058740C">
        <w:rPr>
          <w:b/>
          <w:lang w:val="ru-RU"/>
        </w:rPr>
        <w:t>«Рисуем природу</w:t>
      </w:r>
      <w:r w:rsidR="00876A31">
        <w:rPr>
          <w:b/>
          <w:lang w:val="ru-RU"/>
        </w:rPr>
        <w:t>» (</w:t>
      </w:r>
      <w:r w:rsidR="009E29C1">
        <w:rPr>
          <w:b/>
          <w:lang w:val="ru-RU"/>
        </w:rPr>
        <w:t>10</w:t>
      </w:r>
      <w:r w:rsidR="00876A31">
        <w:rPr>
          <w:b/>
          <w:lang w:val="ru-RU"/>
        </w:rPr>
        <w:t xml:space="preserve"> мин)</w:t>
      </w:r>
    </w:p>
    <w:p w:rsidR="0058740C" w:rsidRPr="00876A31" w:rsidRDefault="0058740C">
      <w:pPr>
        <w:rPr>
          <w:lang w:val="ru-RU"/>
        </w:rPr>
      </w:pPr>
      <w:r>
        <w:rPr>
          <w:color w:val="000000"/>
          <w:lang w:val="ru-RU"/>
        </w:rPr>
        <w:t>Дети делятся на 2 команды, можно на 3. Каж</w:t>
      </w:r>
      <w:r w:rsidR="000C0566">
        <w:rPr>
          <w:color w:val="000000"/>
          <w:lang w:val="ru-RU"/>
        </w:rPr>
        <w:t>дой команде даётся своё задание</w:t>
      </w:r>
      <w:r>
        <w:rPr>
          <w:color w:val="000000"/>
          <w:lang w:val="ru-RU"/>
        </w:rPr>
        <w:t xml:space="preserve">: первые рисуют на файле или прозрачной плёнке растения-деревья, цветы, траву. Вторые рисуют на своём </w:t>
      </w:r>
      <w:r w:rsidR="000C0566">
        <w:rPr>
          <w:color w:val="000000"/>
          <w:lang w:val="ru-RU"/>
        </w:rPr>
        <w:t xml:space="preserve">листе </w:t>
      </w:r>
      <w:proofErr w:type="gramStart"/>
      <w:r w:rsidR="000C0566">
        <w:rPr>
          <w:color w:val="000000"/>
          <w:lang w:val="ru-RU"/>
        </w:rPr>
        <w:t>животных ,</w:t>
      </w:r>
      <w:proofErr w:type="gramEnd"/>
      <w:r>
        <w:rPr>
          <w:color w:val="000000"/>
          <w:lang w:val="ru-RU"/>
        </w:rPr>
        <w:t xml:space="preserve"> птиц, насекомых. Когда рисунки готовы, их накладывают друг на друга, создавая общую картину природы.</w:t>
      </w:r>
    </w:p>
    <w:p w:rsidR="00B330AE" w:rsidRPr="000C0566" w:rsidRDefault="00385074">
      <w:pPr>
        <w:rPr>
          <w:rFonts w:ascii="Times New Roman" w:hAnsi="Times New Roman" w:cs="Times New Roman"/>
          <w:b/>
          <w:lang w:val="ru-RU"/>
        </w:rPr>
      </w:pPr>
      <w:r w:rsidRPr="000C0566">
        <w:rPr>
          <w:rFonts w:ascii="Times New Roman" w:hAnsi="Times New Roman" w:cs="Times New Roman"/>
          <w:b/>
          <w:lang w:val="ru-RU"/>
        </w:rPr>
        <w:t xml:space="preserve">3. </w:t>
      </w:r>
      <w:r w:rsidR="00E72488" w:rsidRPr="000C0566">
        <w:rPr>
          <w:rFonts w:ascii="Times New Roman" w:hAnsi="Times New Roman" w:cs="Times New Roman"/>
          <w:b/>
          <w:lang w:val="ru-RU"/>
        </w:rPr>
        <w:t xml:space="preserve">Игровое </w:t>
      </w:r>
      <w:proofErr w:type="gramStart"/>
      <w:r w:rsidR="00E72488" w:rsidRPr="000C0566">
        <w:rPr>
          <w:rFonts w:ascii="Times New Roman" w:hAnsi="Times New Roman" w:cs="Times New Roman"/>
          <w:b/>
          <w:lang w:val="ru-RU"/>
        </w:rPr>
        <w:t xml:space="preserve">занятие </w:t>
      </w:r>
      <w:r w:rsidR="00960B55" w:rsidRPr="000C0566">
        <w:rPr>
          <w:rFonts w:ascii="Times New Roman" w:hAnsi="Times New Roman" w:cs="Times New Roman"/>
          <w:b/>
          <w:lang w:val="ru-RU"/>
        </w:rPr>
        <w:t xml:space="preserve"> «</w:t>
      </w:r>
      <w:proofErr w:type="gramEnd"/>
      <w:r w:rsidR="00960B55" w:rsidRPr="000C0566">
        <w:rPr>
          <w:rFonts w:ascii="Times New Roman" w:hAnsi="Times New Roman" w:cs="Times New Roman"/>
          <w:b/>
          <w:lang w:val="ru-RU"/>
        </w:rPr>
        <w:t>Украшаем нашу жизнь» (15</w:t>
      </w:r>
      <w:r w:rsidR="00876A31" w:rsidRPr="000C0566">
        <w:rPr>
          <w:rFonts w:ascii="Times New Roman" w:hAnsi="Times New Roman" w:cs="Times New Roman"/>
          <w:b/>
          <w:lang w:val="ru-RU"/>
        </w:rPr>
        <w:t xml:space="preserve"> мин)</w:t>
      </w:r>
    </w:p>
    <w:p w:rsidR="00876A31" w:rsidRPr="000C0566" w:rsidRDefault="00960B55">
      <w:pPr>
        <w:rPr>
          <w:rFonts w:ascii="Times New Roman" w:hAnsi="Times New Roman" w:cs="Times New Roman"/>
          <w:b/>
          <w:lang w:val="ru-RU"/>
        </w:rPr>
      </w:pPr>
      <w:r w:rsidRPr="000C056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Конкурс рисунков мелом на асфальте на</w:t>
      </w:r>
      <w:r w:rsidR="00E72488" w:rsidRPr="000C056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«</w:t>
      </w:r>
      <w:r w:rsidRPr="000C056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самую красивую клумбу»</w:t>
      </w:r>
      <w:r w:rsidR="009E29C1" w:rsidRPr="000C056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:rsidR="00B330AE" w:rsidRPr="000C0566" w:rsidRDefault="00960B55">
      <w:pPr>
        <w:rPr>
          <w:rFonts w:ascii="Times New Roman" w:hAnsi="Times New Roman" w:cs="Times New Roman"/>
          <w:lang w:val="ru-RU"/>
        </w:rPr>
      </w:pPr>
      <w:r w:rsidRPr="000C0566">
        <w:rPr>
          <w:rFonts w:ascii="Times New Roman" w:hAnsi="Times New Roman" w:cs="Times New Roman"/>
          <w:b/>
          <w:lang w:val="ru-RU"/>
        </w:rPr>
        <w:t>4.Релаксация «Птички на ветке</w:t>
      </w:r>
      <w:r w:rsidR="00385074" w:rsidRPr="000C0566">
        <w:rPr>
          <w:rFonts w:ascii="Times New Roman" w:hAnsi="Times New Roman" w:cs="Times New Roman"/>
          <w:b/>
          <w:lang w:val="ru-RU"/>
        </w:rPr>
        <w:t>» (5 мин)</w:t>
      </w:r>
      <w:r w:rsidR="00385074" w:rsidRPr="000C0566">
        <w:rPr>
          <w:rFonts w:ascii="Times New Roman" w:hAnsi="Times New Roman" w:cs="Times New Roman"/>
          <w:b/>
          <w:lang w:val="ru-RU"/>
        </w:rPr>
        <w:br/>
      </w:r>
      <w:r w:rsidR="00385074" w:rsidRPr="000C0566">
        <w:rPr>
          <w:rFonts w:ascii="Times New Roman" w:hAnsi="Times New Roman" w:cs="Times New Roman"/>
          <w:lang w:val="ru-RU"/>
        </w:rPr>
        <w:t xml:space="preserve">Лёгкая гимнастика, растяжка, </w:t>
      </w:r>
      <w:r w:rsidRPr="000C0566">
        <w:rPr>
          <w:rFonts w:ascii="Times New Roman" w:hAnsi="Times New Roman" w:cs="Times New Roman"/>
          <w:lang w:val="ru-RU"/>
        </w:rPr>
        <w:t>дыхание: «птички потянулись, замахали крылышками, удобно сели на веточку, заснули»</w:t>
      </w:r>
      <w:r w:rsidR="00385074" w:rsidRPr="000C0566">
        <w:rPr>
          <w:rFonts w:ascii="Times New Roman" w:hAnsi="Times New Roman" w:cs="Times New Roman"/>
          <w:lang w:val="ru-RU"/>
        </w:rPr>
        <w:t>.</w:t>
      </w:r>
    </w:p>
    <w:p w:rsidR="00B330AE" w:rsidRPr="00202BED" w:rsidRDefault="00960B55">
      <w:pPr>
        <w:pStyle w:val="1"/>
        <w:rPr>
          <w:lang w:val="ru-RU"/>
        </w:rPr>
      </w:pPr>
      <w:r>
        <w:rPr>
          <w:lang w:val="ru-RU"/>
        </w:rPr>
        <w:t>День 7</w:t>
      </w:r>
      <w:r w:rsidR="00385074" w:rsidRPr="00202BED">
        <w:rPr>
          <w:lang w:val="ru-RU"/>
        </w:rPr>
        <w:t xml:space="preserve"> — «</w:t>
      </w:r>
      <w:r>
        <w:rPr>
          <w:lang w:val="ru-RU"/>
        </w:rPr>
        <w:t>День Чернушки», среда</w:t>
      </w:r>
    </w:p>
    <w:p w:rsidR="00B330AE" w:rsidRPr="000C0566" w:rsidRDefault="00385074">
      <w:pPr>
        <w:rPr>
          <w:lang w:val="ru-RU"/>
        </w:rPr>
      </w:pPr>
      <w:r w:rsidRPr="00202BED">
        <w:rPr>
          <w:b/>
          <w:lang w:val="ru-RU"/>
        </w:rPr>
        <w:t>Цель</w:t>
      </w:r>
      <w:r w:rsidRPr="00202BED">
        <w:rPr>
          <w:b/>
          <w:lang w:val="ru-RU"/>
        </w:rPr>
        <w:br/>
      </w:r>
      <w:r w:rsidR="00647A9E">
        <w:rPr>
          <w:lang w:val="ru-RU"/>
        </w:rPr>
        <w:t xml:space="preserve">Познакомить детей с национальными играми, детскими забавами  бабушек и </w:t>
      </w:r>
      <w:r w:rsidR="00647A9E" w:rsidRPr="000C0566">
        <w:rPr>
          <w:lang w:val="ru-RU"/>
        </w:rPr>
        <w:t>дедушек.</w:t>
      </w:r>
    </w:p>
    <w:p w:rsidR="000C0566" w:rsidRPr="000C0566" w:rsidRDefault="000C0566" w:rsidP="004C26D2">
      <w:pPr>
        <w:shd w:val="clear" w:color="auto" w:fill="FFFFFF"/>
        <w:spacing w:after="120" w:line="240" w:lineRule="auto"/>
        <w:rPr>
          <w:rFonts w:eastAsia="Times New Roman" w:cs="Arial"/>
          <w:color w:val="333333"/>
          <w:lang w:val="ru-RU" w:eastAsia="ru-RU"/>
        </w:rPr>
      </w:pPr>
      <w:r>
        <w:rPr>
          <w:rFonts w:eastAsia="Times New Roman" w:cs="Arial"/>
          <w:b/>
          <w:bCs/>
          <w:color w:val="333333"/>
          <w:lang w:val="ru-RU" w:eastAsia="ru-RU"/>
        </w:rPr>
        <w:t>Игра «</w:t>
      </w:r>
      <w:r w:rsidR="004C26D2" w:rsidRPr="000C0566">
        <w:rPr>
          <w:rFonts w:eastAsia="Times New Roman" w:cs="Arial"/>
          <w:b/>
          <w:bCs/>
          <w:color w:val="333333"/>
          <w:lang w:val="ru-RU" w:eastAsia="ru-RU"/>
        </w:rPr>
        <w:t>Цепи кованые»</w:t>
      </w:r>
      <w:r w:rsidR="004C26D2" w:rsidRPr="004C26D2">
        <w:rPr>
          <w:rFonts w:eastAsia="Times New Roman" w:cs="Arial"/>
          <w:color w:val="333333"/>
          <w:lang w:val="ru-RU" w:eastAsia="ru-RU"/>
        </w:rPr>
        <w:t> — русская народная игра</w:t>
      </w:r>
      <w:r w:rsidRPr="000C0566">
        <w:rPr>
          <w:rFonts w:eastAsia="Times New Roman" w:cs="Arial"/>
          <w:color w:val="333333"/>
          <w:lang w:val="ru-RU" w:eastAsia="ru-RU"/>
        </w:rPr>
        <w:t xml:space="preserve">. </w:t>
      </w:r>
    </w:p>
    <w:p w:rsidR="000C0566" w:rsidRPr="004C26D2" w:rsidRDefault="000C0566" w:rsidP="000C0566">
      <w:pPr>
        <w:shd w:val="clear" w:color="auto" w:fill="FFFFFF"/>
        <w:spacing w:after="120" w:line="240" w:lineRule="auto"/>
        <w:rPr>
          <w:rFonts w:eastAsia="Times New Roman" w:cs="Arial"/>
          <w:color w:val="333333"/>
          <w:lang w:val="ru-RU" w:eastAsia="ru-RU"/>
        </w:rPr>
      </w:pPr>
      <w:r w:rsidRPr="000C0566">
        <w:rPr>
          <w:rFonts w:eastAsia="Times New Roman" w:cs="Arial"/>
          <w:b/>
          <w:bCs/>
          <w:color w:val="333333"/>
          <w:lang w:val="ru-RU" w:eastAsia="ru-RU"/>
        </w:rPr>
        <w:t>Цель игры</w:t>
      </w:r>
      <w:r w:rsidRPr="004C26D2">
        <w:rPr>
          <w:rFonts w:eastAsia="Times New Roman" w:cs="Arial"/>
          <w:color w:val="333333"/>
          <w:lang w:val="ru-RU" w:eastAsia="ru-RU"/>
        </w:rPr>
        <w:t>: развивать у детей умение работать в команде, действовать по сигналу ведущего, формировать быстроту и ловкость.</w:t>
      </w:r>
    </w:p>
    <w:p w:rsidR="004C26D2" w:rsidRPr="004C26D2" w:rsidRDefault="000C0566" w:rsidP="004C26D2">
      <w:pPr>
        <w:shd w:val="clear" w:color="auto" w:fill="FFFFFF"/>
        <w:spacing w:after="120" w:line="240" w:lineRule="auto"/>
        <w:rPr>
          <w:rFonts w:eastAsia="Times New Roman" w:cs="Arial"/>
          <w:color w:val="333333"/>
          <w:lang w:val="ru-RU" w:eastAsia="ru-RU"/>
        </w:rPr>
      </w:pPr>
      <w:r w:rsidRPr="000C0566">
        <w:rPr>
          <w:rFonts w:eastAsia="Times New Roman" w:cs="Arial"/>
          <w:color w:val="333333"/>
          <w:lang w:val="ru-RU" w:eastAsia="ru-RU"/>
        </w:rPr>
        <w:t>У</w:t>
      </w:r>
      <w:r w:rsidR="004C26D2" w:rsidRPr="004C26D2">
        <w:rPr>
          <w:rFonts w:eastAsia="Times New Roman" w:cs="Arial"/>
          <w:color w:val="333333"/>
          <w:lang w:val="ru-RU" w:eastAsia="ru-RU"/>
        </w:rPr>
        <w:t>частники делятся на две равные по числу игроков команды и становятся друг напротив друга</w:t>
      </w:r>
      <w:r w:rsidRPr="000C0566">
        <w:rPr>
          <w:rFonts w:eastAsia="Times New Roman" w:cs="Arial"/>
          <w:color w:val="333333"/>
          <w:lang w:val="ru-RU" w:eastAsia="ru-RU"/>
        </w:rPr>
        <w:t xml:space="preserve"> на расстоянии около 10 метров.</w:t>
      </w:r>
    </w:p>
    <w:p w:rsidR="004C26D2" w:rsidRPr="000C0566" w:rsidRDefault="004C26D2" w:rsidP="004C26D2">
      <w:pPr>
        <w:shd w:val="clear" w:color="auto" w:fill="FFFFFF"/>
        <w:spacing w:after="120" w:line="240" w:lineRule="auto"/>
        <w:rPr>
          <w:rFonts w:eastAsia="Times New Roman" w:cs="Arial"/>
          <w:color w:val="333333"/>
          <w:lang w:val="ru-RU" w:eastAsia="ru-RU"/>
        </w:rPr>
      </w:pPr>
      <w:r w:rsidRPr="000C0566">
        <w:rPr>
          <w:rFonts w:eastAsia="Times New Roman" w:cs="Arial"/>
          <w:b/>
          <w:bCs/>
          <w:color w:val="333333"/>
          <w:lang w:val="ru-RU" w:eastAsia="ru-RU"/>
        </w:rPr>
        <w:t>Первая команда</w:t>
      </w:r>
      <w:r w:rsidRPr="004C26D2">
        <w:rPr>
          <w:rFonts w:eastAsia="Times New Roman" w:cs="Arial"/>
          <w:color w:val="333333"/>
          <w:lang w:val="ru-RU" w:eastAsia="ru-RU"/>
        </w:rPr>
        <w:t> выкрикивает: «Цепи кованые, разбейте нас!». </w:t>
      </w:r>
      <w:r w:rsidRPr="000C0566">
        <w:rPr>
          <w:rFonts w:eastAsia="Times New Roman" w:cs="Arial"/>
          <w:b/>
          <w:bCs/>
          <w:color w:val="333333"/>
          <w:lang w:val="ru-RU" w:eastAsia="ru-RU"/>
        </w:rPr>
        <w:t>Вторая</w:t>
      </w:r>
      <w:r w:rsidRPr="004C26D2">
        <w:rPr>
          <w:rFonts w:eastAsia="Times New Roman" w:cs="Arial"/>
          <w:color w:val="333333"/>
          <w:lang w:val="ru-RU" w:eastAsia="ru-RU"/>
        </w:rPr>
        <w:t xml:space="preserve"> отвечает: «Кем из нас?». Первые называют имя игрока в </w:t>
      </w:r>
      <w:proofErr w:type="gramStart"/>
      <w:r w:rsidRPr="004C26D2">
        <w:rPr>
          <w:rFonts w:eastAsia="Times New Roman" w:cs="Arial"/>
          <w:color w:val="333333"/>
          <w:lang w:val="ru-RU" w:eastAsia="ru-RU"/>
        </w:rPr>
        <w:t>команде</w:t>
      </w:r>
      <w:proofErr w:type="gramEnd"/>
      <w:r w:rsidRPr="004C26D2">
        <w:rPr>
          <w:rFonts w:eastAsia="Times New Roman" w:cs="Arial"/>
          <w:color w:val="333333"/>
          <w:lang w:val="ru-RU" w:eastAsia="ru-RU"/>
        </w:rPr>
        <w:t xml:space="preserve"> напрот</w:t>
      </w:r>
      <w:r w:rsidR="000C0566" w:rsidRPr="000C0566">
        <w:rPr>
          <w:rFonts w:eastAsia="Times New Roman" w:cs="Arial"/>
          <w:color w:val="333333"/>
          <w:lang w:val="ru-RU" w:eastAsia="ru-RU"/>
        </w:rPr>
        <w:t>ив.</w:t>
      </w:r>
    </w:p>
    <w:p w:rsidR="0066001A" w:rsidRPr="004C26D2" w:rsidRDefault="0066001A" w:rsidP="004C26D2">
      <w:pPr>
        <w:shd w:val="clear" w:color="auto" w:fill="FFFFFF"/>
        <w:spacing w:after="120" w:line="240" w:lineRule="auto"/>
        <w:rPr>
          <w:rFonts w:eastAsia="Times New Roman" w:cs="Arial"/>
          <w:color w:val="333333"/>
          <w:lang w:val="ru-RU" w:eastAsia="ru-RU"/>
        </w:rPr>
      </w:pPr>
    </w:p>
    <w:p w:rsidR="004C26D2" w:rsidRPr="004C26D2" w:rsidRDefault="004C26D2" w:rsidP="004C26D2">
      <w:pPr>
        <w:shd w:val="clear" w:color="auto" w:fill="FFFFFF"/>
        <w:spacing w:after="120" w:line="240" w:lineRule="auto"/>
        <w:rPr>
          <w:rFonts w:eastAsia="Times New Roman" w:cs="Arial"/>
          <w:color w:val="333333"/>
          <w:lang w:val="ru-RU" w:eastAsia="ru-RU"/>
        </w:rPr>
      </w:pPr>
      <w:r w:rsidRPr="000C0566">
        <w:rPr>
          <w:rFonts w:eastAsia="Times New Roman" w:cs="Arial"/>
          <w:b/>
          <w:bCs/>
          <w:color w:val="333333"/>
          <w:lang w:val="ru-RU" w:eastAsia="ru-RU"/>
        </w:rPr>
        <w:lastRenderedPageBreak/>
        <w:t>Выбранный соперниками игрок</w:t>
      </w:r>
      <w:r w:rsidRPr="004C26D2">
        <w:rPr>
          <w:rFonts w:eastAsia="Times New Roman" w:cs="Arial"/>
          <w:color w:val="333333"/>
          <w:lang w:val="ru-RU" w:eastAsia="ru-RU"/>
        </w:rPr>
        <w:t> должен с разбега попытаться разбить их цепь. Если удаётся, он уводит любого игрока из чужой команды в свою. Если же не удаётся разбить цепь, о</w:t>
      </w:r>
      <w:r w:rsidR="000C0566" w:rsidRPr="000C0566">
        <w:rPr>
          <w:rFonts w:eastAsia="Times New Roman" w:cs="Arial"/>
          <w:color w:val="333333"/>
          <w:lang w:val="ru-RU" w:eastAsia="ru-RU"/>
        </w:rPr>
        <w:t>н сам встаёт в цепь соперников.</w:t>
      </w:r>
    </w:p>
    <w:p w:rsidR="004C26D2" w:rsidRPr="004C26D2" w:rsidRDefault="004C26D2" w:rsidP="004C26D2">
      <w:pPr>
        <w:shd w:val="clear" w:color="auto" w:fill="FFFFFF"/>
        <w:spacing w:after="120" w:line="240" w:lineRule="auto"/>
        <w:rPr>
          <w:rFonts w:eastAsia="Times New Roman" w:cs="Arial"/>
          <w:color w:val="333333"/>
          <w:lang w:val="ru-RU" w:eastAsia="ru-RU"/>
        </w:rPr>
      </w:pPr>
      <w:r w:rsidRPr="000C0566">
        <w:rPr>
          <w:rFonts w:eastAsia="Times New Roman" w:cs="Arial"/>
          <w:b/>
          <w:bCs/>
          <w:color w:val="333333"/>
          <w:lang w:val="ru-RU" w:eastAsia="ru-RU"/>
        </w:rPr>
        <w:t>После этого команды меняются ролями</w:t>
      </w:r>
      <w:r w:rsidRPr="004C26D2">
        <w:rPr>
          <w:rFonts w:eastAsia="Times New Roman" w:cs="Arial"/>
          <w:color w:val="333333"/>
          <w:lang w:val="ru-RU" w:eastAsia="ru-RU"/>
        </w:rPr>
        <w:t>, и уже вторая просит первую разбить цепь. Игра длится до тех пор, пока в одной из команд не останется от цепи один играющий. </w:t>
      </w:r>
      <w:r w:rsidR="000C0566" w:rsidRPr="000C0566">
        <w:rPr>
          <w:rFonts w:eastAsia="Times New Roman" w:cs="Arial"/>
          <w:color w:val="333333"/>
          <w:lang w:val="ru-RU" w:eastAsia="ru-RU"/>
        </w:rPr>
        <w:t xml:space="preserve"> </w:t>
      </w:r>
    </w:p>
    <w:p w:rsidR="004C26D2" w:rsidRPr="004C26D2" w:rsidRDefault="004C26D2" w:rsidP="004C26D2">
      <w:pPr>
        <w:shd w:val="clear" w:color="auto" w:fill="FFFFFF"/>
        <w:spacing w:after="120" w:line="240" w:lineRule="auto"/>
        <w:rPr>
          <w:rFonts w:eastAsia="Times New Roman" w:cs="Arial"/>
          <w:color w:val="333333"/>
          <w:lang w:val="ru-RU" w:eastAsia="ru-RU"/>
        </w:rPr>
      </w:pPr>
      <w:r w:rsidRPr="000C0566">
        <w:rPr>
          <w:rFonts w:eastAsia="Times New Roman" w:cs="Arial"/>
          <w:b/>
          <w:bCs/>
          <w:color w:val="333333"/>
          <w:lang w:val="ru-RU" w:eastAsia="ru-RU"/>
        </w:rPr>
        <w:t>Цель игры</w:t>
      </w:r>
      <w:r w:rsidRPr="004C26D2">
        <w:rPr>
          <w:rFonts w:eastAsia="Times New Roman" w:cs="Arial"/>
          <w:color w:val="333333"/>
          <w:lang w:val="ru-RU" w:eastAsia="ru-RU"/>
        </w:rPr>
        <w:t>: развивать у детей умение работать в команде, действовать по сигналу ведущего, формировать быстроту и ловкость.</w:t>
      </w:r>
    </w:p>
    <w:p w:rsidR="00E72488" w:rsidRPr="000C0566" w:rsidRDefault="004C26D2">
      <w:pPr>
        <w:rPr>
          <w:b/>
          <w:lang w:val="ru-RU"/>
        </w:rPr>
      </w:pPr>
      <w:r w:rsidRPr="000C0566">
        <w:rPr>
          <w:b/>
          <w:lang w:val="ru-RU"/>
        </w:rPr>
        <w:t>Игра «</w:t>
      </w:r>
      <w:proofErr w:type="spellStart"/>
      <w:r w:rsidRPr="000C0566">
        <w:rPr>
          <w:b/>
          <w:lang w:val="ru-RU"/>
        </w:rPr>
        <w:t>Петушинный</w:t>
      </w:r>
      <w:proofErr w:type="spellEnd"/>
      <w:r w:rsidRPr="000C0566">
        <w:rPr>
          <w:b/>
          <w:lang w:val="ru-RU"/>
        </w:rPr>
        <w:t xml:space="preserve"> бой»</w:t>
      </w:r>
    </w:p>
    <w:p w:rsidR="004C26D2" w:rsidRPr="004C26D2" w:rsidRDefault="004C26D2" w:rsidP="004C26D2">
      <w:pPr>
        <w:spacing w:after="0" w:line="240" w:lineRule="auto"/>
        <w:rPr>
          <w:rFonts w:eastAsia="Times New Roman" w:cs="Times New Roman"/>
          <w:color w:val="000000"/>
          <w:shd w:val="clear" w:color="auto" w:fill="F2F9FC"/>
          <w:lang w:val="ru-RU" w:eastAsia="ru-RU"/>
        </w:rPr>
      </w:pPr>
      <w:r w:rsidRPr="004C26D2">
        <w:rPr>
          <w:rFonts w:eastAsia="Times New Roman" w:cs="Times New Roman"/>
          <w:color w:val="000000"/>
          <w:shd w:val="clear" w:color="auto" w:fill="F2F9FC"/>
          <w:lang w:val="ru-RU" w:eastAsia="ru-RU"/>
        </w:rPr>
        <w:t xml:space="preserve">Участники делятся на пары и встают друг от друга на расстоянии 3—5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держать руки: на поясе, за спиной, </w:t>
      </w:r>
      <w:proofErr w:type="spellStart"/>
      <w:r w:rsidRPr="004C26D2">
        <w:rPr>
          <w:rFonts w:eastAsia="Times New Roman" w:cs="Times New Roman"/>
          <w:color w:val="000000"/>
          <w:shd w:val="clear" w:color="auto" w:fill="F2F9FC"/>
          <w:lang w:val="ru-RU" w:eastAsia="ru-RU"/>
        </w:rPr>
        <w:t>скрестно</w:t>
      </w:r>
      <w:proofErr w:type="spellEnd"/>
      <w:r w:rsidRPr="004C26D2">
        <w:rPr>
          <w:rFonts w:eastAsia="Times New Roman" w:cs="Times New Roman"/>
          <w:color w:val="000000"/>
          <w:shd w:val="clear" w:color="auto" w:fill="F2F9FC"/>
          <w:lang w:val="ru-RU" w:eastAsia="ru-RU"/>
        </w:rPr>
        <w:t xml:space="preserve"> перед грудью или руками держать колено согнутой ноги.</w:t>
      </w:r>
    </w:p>
    <w:p w:rsidR="004C26D2" w:rsidRPr="004C26D2" w:rsidRDefault="004C26D2" w:rsidP="004C26D2">
      <w:pPr>
        <w:spacing w:after="0" w:line="240" w:lineRule="auto"/>
        <w:rPr>
          <w:rFonts w:eastAsia="Times New Roman" w:cs="Times New Roman"/>
          <w:color w:val="000000"/>
          <w:shd w:val="clear" w:color="auto" w:fill="F2F9FC"/>
          <w:lang w:val="ru-RU" w:eastAsia="ru-RU"/>
        </w:rPr>
      </w:pPr>
    </w:p>
    <w:p w:rsidR="004C26D2" w:rsidRPr="004C26D2" w:rsidRDefault="004C26D2" w:rsidP="004C26D2">
      <w:pPr>
        <w:spacing w:after="0" w:line="240" w:lineRule="auto"/>
        <w:rPr>
          <w:rFonts w:eastAsia="Times New Roman" w:cs="Times New Roman"/>
          <w:color w:val="000000"/>
          <w:shd w:val="clear" w:color="auto" w:fill="F2F9FC"/>
          <w:lang w:val="ru-RU" w:eastAsia="ru-RU"/>
        </w:rPr>
      </w:pPr>
      <w:r w:rsidRPr="004C26D2">
        <w:rPr>
          <w:rFonts w:eastAsia="Times New Roman" w:cs="Times New Roman"/>
          <w:color w:val="000000"/>
          <w:shd w:val="clear" w:color="auto" w:fill="F2F9FC"/>
          <w:lang w:val="ru-RU" w:eastAsia="ru-RU"/>
        </w:rPr>
        <w:t>Правила</w:t>
      </w:r>
    </w:p>
    <w:p w:rsidR="004C26D2" w:rsidRPr="004C26D2" w:rsidRDefault="004C26D2" w:rsidP="004C26D2">
      <w:pPr>
        <w:spacing w:after="0" w:line="240" w:lineRule="auto"/>
        <w:rPr>
          <w:rFonts w:eastAsia="Times New Roman" w:cs="Times New Roman"/>
          <w:color w:val="000000"/>
          <w:shd w:val="clear" w:color="auto" w:fill="F2F9FC"/>
          <w:lang w:val="ru-RU" w:eastAsia="ru-RU"/>
        </w:rPr>
      </w:pPr>
      <w:r w:rsidRPr="004C26D2">
        <w:rPr>
          <w:rFonts w:eastAsia="Times New Roman" w:cs="Times New Roman"/>
          <w:color w:val="000000"/>
          <w:shd w:val="clear" w:color="auto" w:fill="F2F9FC"/>
          <w:lang w:val="ru-RU" w:eastAsia="ru-RU"/>
        </w:rPr>
        <w:t>1. Играющие должны одновременно приближаться друг к другу.</w:t>
      </w:r>
    </w:p>
    <w:p w:rsidR="004C26D2" w:rsidRPr="004C26D2" w:rsidRDefault="004C26D2" w:rsidP="004C26D2">
      <w:pPr>
        <w:spacing w:after="0" w:line="240" w:lineRule="auto"/>
        <w:rPr>
          <w:rFonts w:eastAsia="Times New Roman" w:cs="Times New Roman"/>
          <w:color w:val="000000"/>
          <w:shd w:val="clear" w:color="auto" w:fill="F2F9FC"/>
          <w:lang w:val="ru-RU" w:eastAsia="ru-RU"/>
        </w:rPr>
      </w:pPr>
    </w:p>
    <w:p w:rsidR="004C26D2" w:rsidRPr="004C26D2" w:rsidRDefault="004C26D2" w:rsidP="004C26D2">
      <w:pPr>
        <w:spacing w:after="0" w:line="240" w:lineRule="auto"/>
        <w:rPr>
          <w:rFonts w:eastAsia="Times New Roman" w:cs="Times New Roman"/>
          <w:color w:val="000000"/>
          <w:shd w:val="clear" w:color="auto" w:fill="F2F9FC"/>
          <w:lang w:val="ru-RU" w:eastAsia="ru-RU"/>
        </w:rPr>
      </w:pPr>
      <w:r w:rsidRPr="004C26D2">
        <w:rPr>
          <w:rFonts w:eastAsia="Times New Roman" w:cs="Times New Roman"/>
          <w:color w:val="000000"/>
          <w:shd w:val="clear" w:color="auto" w:fill="F2F9FC"/>
          <w:lang w:val="ru-RU" w:eastAsia="ru-RU"/>
        </w:rPr>
        <w:t>2. Руками толкать друг друга нельзя.</w:t>
      </w:r>
    </w:p>
    <w:p w:rsidR="004C26D2" w:rsidRPr="004C26D2" w:rsidRDefault="004C26D2" w:rsidP="004C26D2">
      <w:pPr>
        <w:spacing w:after="0" w:line="240" w:lineRule="auto"/>
        <w:rPr>
          <w:rFonts w:eastAsia="Times New Roman" w:cs="Times New Roman"/>
          <w:color w:val="000000"/>
          <w:shd w:val="clear" w:color="auto" w:fill="F2F9FC"/>
          <w:lang w:val="ru-RU" w:eastAsia="ru-RU"/>
        </w:rPr>
      </w:pPr>
    </w:p>
    <w:p w:rsidR="0066001A" w:rsidRDefault="0066001A" w:rsidP="0066001A">
      <w:pPr>
        <w:pStyle w:val="c3"/>
        <w:shd w:val="clear" w:color="auto" w:fill="FFFFFF"/>
        <w:spacing w:before="0" w:beforeAutospacing="0" w:after="0" w:afterAutospacing="0"/>
        <w:rPr>
          <w:rStyle w:val="c4"/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0C0566">
        <w:rPr>
          <w:rStyle w:val="c4"/>
          <w:rFonts w:asciiTheme="minorHAnsi" w:hAnsiTheme="minorHAnsi"/>
          <w:b/>
          <w:bCs/>
          <w:color w:val="000000"/>
          <w:sz w:val="22"/>
          <w:szCs w:val="22"/>
          <w:u w:val="single"/>
        </w:rPr>
        <w:t>Игра «</w:t>
      </w:r>
      <w:proofErr w:type="spellStart"/>
      <w:r w:rsidRPr="000C0566">
        <w:rPr>
          <w:rStyle w:val="c4"/>
          <w:rFonts w:asciiTheme="minorHAnsi" w:hAnsiTheme="minorHAnsi"/>
          <w:b/>
          <w:bCs/>
          <w:color w:val="000000"/>
          <w:sz w:val="22"/>
          <w:szCs w:val="22"/>
          <w:u w:val="single"/>
        </w:rPr>
        <w:t>Ведьмина</w:t>
      </w:r>
      <w:proofErr w:type="spellEnd"/>
      <w:r w:rsidRPr="000C0566">
        <w:rPr>
          <w:rStyle w:val="c4"/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метелка»</w:t>
      </w:r>
    </w:p>
    <w:p w:rsidR="000C0566" w:rsidRPr="000C0566" w:rsidRDefault="000C0566" w:rsidP="0066001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</w:p>
    <w:p w:rsidR="0066001A" w:rsidRDefault="0066001A" w:rsidP="0066001A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2"/>
          <w:szCs w:val="22"/>
        </w:rPr>
      </w:pPr>
      <w:r w:rsidRPr="000C0566">
        <w:rPr>
          <w:rStyle w:val="c0"/>
          <w:rFonts w:asciiTheme="minorHAnsi" w:hAnsiTheme="minorHAnsi"/>
          <w:color w:val="000000"/>
          <w:sz w:val="22"/>
          <w:szCs w:val="22"/>
        </w:rPr>
        <w:t>Вызываются команды, становятся в круг и передают веник, украшенный бантом, пока играет музыка. У кого после окончания музыки веник осталс</w:t>
      </w:r>
      <w:r w:rsidR="000C0566">
        <w:rPr>
          <w:rStyle w:val="c0"/>
          <w:rFonts w:asciiTheme="minorHAnsi" w:hAnsiTheme="minorHAnsi"/>
          <w:color w:val="000000"/>
          <w:sz w:val="22"/>
          <w:szCs w:val="22"/>
        </w:rPr>
        <w:t>я в руках, тому загадку про лето</w:t>
      </w:r>
      <w:r w:rsidRPr="000C0566">
        <w:rPr>
          <w:rStyle w:val="c0"/>
          <w:rFonts w:asciiTheme="minorHAnsi" w:hAnsiTheme="minorHAnsi"/>
          <w:color w:val="000000"/>
          <w:sz w:val="22"/>
          <w:szCs w:val="22"/>
        </w:rPr>
        <w:t xml:space="preserve"> загадывать.</w:t>
      </w:r>
    </w:p>
    <w:p w:rsidR="0010315C" w:rsidRPr="000C0566" w:rsidRDefault="0010315C" w:rsidP="0066001A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2"/>
          <w:szCs w:val="22"/>
        </w:rPr>
      </w:pPr>
    </w:p>
    <w:p w:rsidR="0066001A" w:rsidRPr="0066001A" w:rsidRDefault="000C0566" w:rsidP="0010315C">
      <w:pPr>
        <w:shd w:val="clear" w:color="auto" w:fill="FFFFFF"/>
        <w:spacing w:after="120" w:line="240" w:lineRule="auto"/>
        <w:rPr>
          <w:rFonts w:eastAsia="Times New Roman" w:cs="Arial"/>
          <w:color w:val="333333"/>
          <w:lang w:val="ru-RU" w:eastAsia="ru-RU"/>
        </w:rPr>
      </w:pPr>
      <w:r>
        <w:rPr>
          <w:rFonts w:eastAsia="Times New Roman" w:cs="Arial"/>
          <w:b/>
          <w:bCs/>
          <w:color w:val="333333"/>
          <w:lang w:val="ru-RU" w:eastAsia="ru-RU"/>
        </w:rPr>
        <w:t xml:space="preserve">Игра </w:t>
      </w:r>
      <w:r w:rsidR="0066001A" w:rsidRPr="000C0566">
        <w:rPr>
          <w:rFonts w:eastAsia="Times New Roman" w:cs="Arial"/>
          <w:b/>
          <w:bCs/>
          <w:color w:val="333333"/>
          <w:lang w:val="ru-RU" w:eastAsia="ru-RU"/>
        </w:rPr>
        <w:t>«Горелки»</w:t>
      </w:r>
      <w:r w:rsidR="0066001A" w:rsidRPr="0066001A">
        <w:rPr>
          <w:rFonts w:eastAsia="Times New Roman" w:cs="Arial"/>
          <w:color w:val="333333"/>
          <w:lang w:val="ru-RU" w:eastAsia="ru-RU"/>
        </w:rPr>
        <w:t> — старинная славянская игра, в которой стоящий впереди ловит по сигналу других участников, убегающих от него поочерёдно парами. </w:t>
      </w:r>
      <w:r w:rsidR="0066001A" w:rsidRPr="000C0566">
        <w:rPr>
          <w:rFonts w:eastAsia="Times New Roman" w:cs="Arial"/>
          <w:b/>
          <w:bCs/>
          <w:color w:val="333333"/>
          <w:lang w:val="ru-RU" w:eastAsia="ru-RU"/>
        </w:rPr>
        <w:t>Выбор водящего</w:t>
      </w:r>
      <w:r w:rsidR="0066001A" w:rsidRPr="0066001A">
        <w:rPr>
          <w:rFonts w:eastAsia="Times New Roman" w:cs="Arial"/>
          <w:color w:val="333333"/>
          <w:lang w:val="ru-RU" w:eastAsia="ru-RU"/>
        </w:rPr>
        <w:t>: считалочкой, жребием или по договорённости.</w:t>
      </w:r>
      <w:r w:rsidR="0010315C">
        <w:rPr>
          <w:rFonts w:eastAsia="Times New Roman" w:cs="Arial"/>
          <w:color w:val="333333"/>
          <w:lang w:val="ru-RU" w:eastAsia="ru-RU"/>
        </w:rPr>
        <w:t xml:space="preserve"> </w:t>
      </w:r>
      <w:r>
        <w:rPr>
          <w:rFonts w:eastAsia="Times New Roman" w:cs="Arial"/>
          <w:color w:val="333333"/>
          <w:lang w:val="ru-RU" w:eastAsia="ru-RU"/>
        </w:rPr>
        <w:t xml:space="preserve">Далее </w:t>
      </w:r>
      <w:r w:rsidRPr="000C0566">
        <w:rPr>
          <w:rFonts w:eastAsia="Times New Roman" w:cs="Arial"/>
          <w:bCs/>
          <w:color w:val="333333"/>
          <w:lang w:val="ru-RU" w:eastAsia="ru-RU"/>
        </w:rPr>
        <w:t>у</w:t>
      </w:r>
      <w:r w:rsidR="0066001A" w:rsidRPr="000C0566">
        <w:rPr>
          <w:rFonts w:eastAsia="Times New Roman" w:cs="Arial"/>
          <w:bCs/>
          <w:color w:val="333333"/>
          <w:lang w:val="ru-RU" w:eastAsia="ru-RU"/>
        </w:rPr>
        <w:t>частники разбиваются на пары</w:t>
      </w:r>
      <w:r w:rsidR="0066001A" w:rsidRPr="0066001A">
        <w:rPr>
          <w:rFonts w:eastAsia="Times New Roman" w:cs="Arial"/>
          <w:color w:val="333333"/>
          <w:lang w:val="ru-RU" w:eastAsia="ru-RU"/>
        </w:rPr>
        <w:t xml:space="preserve">, берутся за руки и выстраиваются друг за другом, образуя </w:t>
      </w:r>
      <w:proofErr w:type="gramStart"/>
      <w:r w:rsidR="0066001A" w:rsidRPr="0066001A">
        <w:rPr>
          <w:rFonts w:eastAsia="Times New Roman" w:cs="Arial"/>
          <w:color w:val="333333"/>
          <w:lang w:val="ru-RU" w:eastAsia="ru-RU"/>
        </w:rPr>
        <w:t>колонну.</w:t>
      </w:r>
      <w:r w:rsidR="0066001A" w:rsidRPr="000C0566">
        <w:rPr>
          <w:rFonts w:eastAsia="Times New Roman" w:cs="Arial"/>
          <w:b/>
          <w:bCs/>
          <w:color w:val="333333"/>
          <w:lang w:val="ru-RU" w:eastAsia="ru-RU"/>
        </w:rPr>
        <w:t>«</w:t>
      </w:r>
      <w:proofErr w:type="spellStart"/>
      <w:proofErr w:type="gramEnd"/>
      <w:r w:rsidR="0066001A" w:rsidRPr="000C0566">
        <w:rPr>
          <w:rFonts w:eastAsia="Times New Roman" w:cs="Arial"/>
          <w:bCs/>
          <w:color w:val="333333"/>
          <w:lang w:val="ru-RU" w:eastAsia="ru-RU"/>
        </w:rPr>
        <w:t>Горельщик</w:t>
      </w:r>
      <w:proofErr w:type="spellEnd"/>
      <w:r w:rsidR="0066001A" w:rsidRPr="000C0566">
        <w:rPr>
          <w:rFonts w:eastAsia="Times New Roman" w:cs="Arial"/>
          <w:b/>
          <w:bCs/>
          <w:color w:val="333333"/>
          <w:lang w:val="ru-RU" w:eastAsia="ru-RU"/>
        </w:rPr>
        <w:t>»</w:t>
      </w:r>
      <w:r w:rsidR="0066001A" w:rsidRPr="0066001A">
        <w:rPr>
          <w:rFonts w:eastAsia="Times New Roman" w:cs="Arial"/>
          <w:color w:val="333333"/>
          <w:lang w:val="ru-RU" w:eastAsia="ru-RU"/>
        </w:rPr>
        <w:t> встаёт спиной к группе (на расстоянии около 3 метров от первой пары).</w:t>
      </w:r>
      <w:r w:rsidR="0066001A" w:rsidRPr="0010315C">
        <w:rPr>
          <w:rFonts w:eastAsia="Times New Roman" w:cs="Arial"/>
          <w:bCs/>
          <w:color w:val="333333"/>
          <w:lang w:val="ru-RU" w:eastAsia="ru-RU"/>
        </w:rPr>
        <w:t>Участники нараспев или просто хором произносят</w:t>
      </w:r>
      <w:r w:rsidR="0066001A" w:rsidRPr="0066001A">
        <w:rPr>
          <w:rFonts w:eastAsia="Times New Roman" w:cs="Arial"/>
          <w:color w:val="333333"/>
          <w:lang w:val="ru-RU" w:eastAsia="ru-RU"/>
        </w:rPr>
        <w:t>:</w:t>
      </w:r>
    </w:p>
    <w:p w:rsidR="0066001A" w:rsidRPr="0066001A" w:rsidRDefault="0066001A" w:rsidP="0066001A">
      <w:pPr>
        <w:shd w:val="clear" w:color="auto" w:fill="FFFFFF"/>
        <w:spacing w:after="120" w:line="240" w:lineRule="auto"/>
        <w:rPr>
          <w:rFonts w:eastAsia="Times New Roman" w:cs="Arial"/>
          <w:color w:val="333333"/>
          <w:lang w:val="ru-RU" w:eastAsia="ru-RU"/>
        </w:rPr>
      </w:pPr>
      <w:r w:rsidRPr="0066001A">
        <w:rPr>
          <w:rFonts w:eastAsia="Times New Roman" w:cs="Arial"/>
          <w:color w:val="333333"/>
          <w:lang w:val="ru-RU" w:eastAsia="ru-RU"/>
        </w:rPr>
        <w:t>Гори, гори ясно,</w:t>
      </w:r>
      <w:r w:rsidRPr="0066001A">
        <w:rPr>
          <w:rFonts w:eastAsia="Times New Roman" w:cs="Arial"/>
          <w:color w:val="333333"/>
          <w:lang w:val="ru-RU" w:eastAsia="ru-RU"/>
        </w:rPr>
        <w:br/>
        <w:t>Чтобы не погасло.</w:t>
      </w:r>
      <w:r w:rsidRPr="0066001A">
        <w:rPr>
          <w:rFonts w:eastAsia="Times New Roman" w:cs="Arial"/>
          <w:color w:val="333333"/>
          <w:lang w:val="ru-RU" w:eastAsia="ru-RU"/>
        </w:rPr>
        <w:br/>
        <w:t>Стой подоле,</w:t>
      </w:r>
      <w:r w:rsidRPr="0066001A">
        <w:rPr>
          <w:rFonts w:eastAsia="Times New Roman" w:cs="Arial"/>
          <w:color w:val="333333"/>
          <w:lang w:val="ru-RU" w:eastAsia="ru-RU"/>
        </w:rPr>
        <w:br/>
        <w:t>Гляди на поле,</w:t>
      </w:r>
      <w:r w:rsidRPr="0066001A">
        <w:rPr>
          <w:rFonts w:eastAsia="Times New Roman" w:cs="Arial"/>
          <w:color w:val="333333"/>
          <w:lang w:val="ru-RU" w:eastAsia="ru-RU"/>
        </w:rPr>
        <w:br/>
        <w:t>Раз, два</w:t>
      </w:r>
      <w:r w:rsidR="000C0566">
        <w:rPr>
          <w:rFonts w:eastAsia="Times New Roman" w:cs="Arial"/>
          <w:color w:val="333333"/>
          <w:lang w:val="ru-RU" w:eastAsia="ru-RU"/>
        </w:rPr>
        <w:t>, не воронь,</w:t>
      </w:r>
      <w:r w:rsidR="000C0566">
        <w:rPr>
          <w:rFonts w:eastAsia="Times New Roman" w:cs="Arial"/>
          <w:color w:val="333333"/>
          <w:lang w:val="ru-RU" w:eastAsia="ru-RU"/>
        </w:rPr>
        <w:br/>
        <w:t>А беги, как огонь!</w:t>
      </w:r>
    </w:p>
    <w:p w:rsidR="0066001A" w:rsidRDefault="0066001A" w:rsidP="00EA6928">
      <w:pPr>
        <w:shd w:val="clear" w:color="auto" w:fill="FFFFFF"/>
        <w:spacing w:before="120" w:after="120" w:line="240" w:lineRule="auto"/>
        <w:rPr>
          <w:rFonts w:eastAsia="Times New Roman" w:cs="Arial"/>
          <w:color w:val="333333"/>
          <w:lang w:val="ru-RU" w:eastAsia="ru-RU"/>
        </w:rPr>
      </w:pPr>
      <w:r w:rsidRPr="000C0566">
        <w:rPr>
          <w:rFonts w:eastAsia="Times New Roman" w:cs="Arial"/>
          <w:bCs/>
          <w:color w:val="333333"/>
          <w:lang w:val="ru-RU" w:eastAsia="ru-RU"/>
        </w:rPr>
        <w:t>После заключительного призыва</w:t>
      </w:r>
      <w:r w:rsidRPr="0066001A">
        <w:rPr>
          <w:rFonts w:eastAsia="Times New Roman" w:cs="Arial"/>
          <w:color w:val="333333"/>
          <w:lang w:val="ru-RU" w:eastAsia="ru-RU"/>
        </w:rPr>
        <w:t xml:space="preserve"> последняя пара из строя разъединяет руки и выполняет команду. Каждый игрок оббегает колонну со своей </w:t>
      </w:r>
      <w:proofErr w:type="spellStart"/>
      <w:proofErr w:type="gramStart"/>
      <w:r w:rsidRPr="0066001A">
        <w:rPr>
          <w:rFonts w:eastAsia="Times New Roman" w:cs="Arial"/>
          <w:color w:val="333333"/>
          <w:lang w:val="ru-RU" w:eastAsia="ru-RU"/>
        </w:rPr>
        <w:t>стороны.</w:t>
      </w:r>
      <w:r w:rsidRPr="000C0566">
        <w:rPr>
          <w:rFonts w:eastAsia="Times New Roman" w:cs="Arial"/>
          <w:bCs/>
          <w:color w:val="333333"/>
          <w:lang w:val="ru-RU" w:eastAsia="ru-RU"/>
        </w:rPr>
        <w:t>Задача</w:t>
      </w:r>
      <w:proofErr w:type="spellEnd"/>
      <w:proofErr w:type="gramEnd"/>
      <w:r w:rsidRPr="000C0566">
        <w:rPr>
          <w:rFonts w:eastAsia="Times New Roman" w:cs="Arial"/>
          <w:bCs/>
          <w:color w:val="333333"/>
          <w:lang w:val="ru-RU" w:eastAsia="ru-RU"/>
        </w:rPr>
        <w:t xml:space="preserve"> «</w:t>
      </w:r>
      <w:proofErr w:type="spellStart"/>
      <w:r w:rsidRPr="000C0566">
        <w:rPr>
          <w:rFonts w:eastAsia="Times New Roman" w:cs="Arial"/>
          <w:bCs/>
          <w:color w:val="333333"/>
          <w:lang w:val="ru-RU" w:eastAsia="ru-RU"/>
        </w:rPr>
        <w:t>горельщика</w:t>
      </w:r>
      <w:proofErr w:type="spellEnd"/>
      <w:r w:rsidRPr="000C0566">
        <w:rPr>
          <w:rFonts w:eastAsia="Times New Roman" w:cs="Arial"/>
          <w:bCs/>
          <w:color w:val="333333"/>
          <w:lang w:val="ru-RU" w:eastAsia="ru-RU"/>
        </w:rPr>
        <w:t>»</w:t>
      </w:r>
      <w:r w:rsidRPr="0066001A">
        <w:rPr>
          <w:rFonts w:eastAsia="Times New Roman" w:cs="Arial"/>
          <w:color w:val="333333"/>
          <w:lang w:val="ru-RU" w:eastAsia="ru-RU"/>
        </w:rPr>
        <w:t> — поймать одного из бегущих до того, как они снова возьмутся за руки.</w:t>
      </w:r>
      <w:r w:rsidR="0010315C">
        <w:rPr>
          <w:rFonts w:eastAsia="Times New Roman" w:cs="Arial"/>
          <w:color w:val="333333"/>
          <w:lang w:val="ru-RU" w:eastAsia="ru-RU"/>
        </w:rPr>
        <w:t xml:space="preserve"> </w:t>
      </w:r>
      <w:r w:rsidRPr="000C0566">
        <w:rPr>
          <w:rFonts w:eastAsia="Times New Roman" w:cs="Arial"/>
          <w:bCs/>
          <w:color w:val="333333"/>
          <w:lang w:val="ru-RU" w:eastAsia="ru-RU"/>
        </w:rPr>
        <w:t>Поймав игрока</w:t>
      </w:r>
      <w:r w:rsidRPr="0066001A">
        <w:rPr>
          <w:rFonts w:eastAsia="Times New Roman" w:cs="Arial"/>
          <w:color w:val="333333"/>
          <w:lang w:val="ru-RU" w:eastAsia="ru-RU"/>
        </w:rPr>
        <w:t>, «</w:t>
      </w:r>
      <w:proofErr w:type="spellStart"/>
      <w:r w:rsidRPr="0066001A">
        <w:rPr>
          <w:rFonts w:eastAsia="Times New Roman" w:cs="Arial"/>
          <w:color w:val="333333"/>
          <w:lang w:val="ru-RU" w:eastAsia="ru-RU"/>
        </w:rPr>
        <w:t>горельщик</w:t>
      </w:r>
      <w:proofErr w:type="spellEnd"/>
      <w:r w:rsidRPr="0066001A">
        <w:rPr>
          <w:rFonts w:eastAsia="Times New Roman" w:cs="Arial"/>
          <w:color w:val="333333"/>
          <w:lang w:val="ru-RU" w:eastAsia="ru-RU"/>
        </w:rPr>
        <w:t>» образует с ним новую пару. Они берутся за руки и встаю</w:t>
      </w:r>
      <w:r w:rsidR="0010315C">
        <w:rPr>
          <w:rFonts w:eastAsia="Times New Roman" w:cs="Arial"/>
          <w:color w:val="333333"/>
          <w:lang w:val="ru-RU" w:eastAsia="ru-RU"/>
        </w:rPr>
        <w:t xml:space="preserve"> </w:t>
      </w:r>
      <w:r w:rsidRPr="0066001A">
        <w:rPr>
          <w:rFonts w:eastAsia="Times New Roman" w:cs="Arial"/>
          <w:color w:val="333333"/>
          <w:lang w:val="ru-RU" w:eastAsia="ru-RU"/>
        </w:rPr>
        <w:t>т впереди колонны.</w:t>
      </w:r>
      <w:r w:rsidR="0010315C">
        <w:rPr>
          <w:rFonts w:eastAsia="Times New Roman" w:cs="Arial"/>
          <w:color w:val="333333"/>
          <w:lang w:val="ru-RU" w:eastAsia="ru-RU"/>
        </w:rPr>
        <w:t xml:space="preserve"> </w:t>
      </w:r>
      <w:r w:rsidRPr="00EA6928">
        <w:rPr>
          <w:rFonts w:eastAsia="Times New Roman" w:cs="Arial"/>
          <w:bCs/>
          <w:color w:val="333333"/>
          <w:lang w:val="ru-RU" w:eastAsia="ru-RU"/>
        </w:rPr>
        <w:t>Если водящий никого не поймал</w:t>
      </w:r>
      <w:r w:rsidRPr="0066001A">
        <w:rPr>
          <w:rFonts w:eastAsia="Times New Roman" w:cs="Arial"/>
          <w:color w:val="333333"/>
          <w:lang w:val="ru-RU" w:eastAsia="ru-RU"/>
        </w:rPr>
        <w:t>, то он снова остаётся водящим, а бежавшая пара становится первой.</w:t>
      </w:r>
    </w:p>
    <w:p w:rsidR="002370CB" w:rsidRPr="00202BED" w:rsidRDefault="002370CB" w:rsidP="002370CB">
      <w:pPr>
        <w:pStyle w:val="1"/>
        <w:rPr>
          <w:lang w:val="ru-RU"/>
        </w:rPr>
      </w:pPr>
      <w:r>
        <w:rPr>
          <w:lang w:val="ru-RU"/>
        </w:rPr>
        <w:lastRenderedPageBreak/>
        <w:t>День 8</w:t>
      </w:r>
      <w:r w:rsidRPr="00202BED">
        <w:rPr>
          <w:lang w:val="ru-RU"/>
        </w:rPr>
        <w:t xml:space="preserve"> — «</w:t>
      </w:r>
      <w:r>
        <w:rPr>
          <w:lang w:val="ru-RU"/>
        </w:rPr>
        <w:t>День труда», четверг</w:t>
      </w:r>
    </w:p>
    <w:p w:rsidR="002370CB" w:rsidRDefault="002370CB" w:rsidP="002370CB">
      <w:pPr>
        <w:shd w:val="clear" w:color="auto" w:fill="FFFFFF"/>
        <w:spacing w:before="120" w:after="120" w:line="240" w:lineRule="auto"/>
        <w:rPr>
          <w:b/>
          <w:lang w:val="ru-RU"/>
        </w:rPr>
      </w:pPr>
      <w:proofErr w:type="gramStart"/>
      <w:r w:rsidRPr="00202BED">
        <w:rPr>
          <w:b/>
          <w:lang w:val="ru-RU"/>
        </w:rPr>
        <w:t>Цель</w:t>
      </w:r>
      <w:r>
        <w:rPr>
          <w:b/>
          <w:lang w:val="ru-RU"/>
        </w:rPr>
        <w:t xml:space="preserve"> :</w:t>
      </w:r>
      <w:proofErr w:type="gramEnd"/>
      <w:r>
        <w:rPr>
          <w:b/>
          <w:lang w:val="ru-RU"/>
        </w:rPr>
        <w:t xml:space="preserve"> познакомит</w:t>
      </w:r>
      <w:r w:rsidR="004A2B36">
        <w:rPr>
          <w:b/>
          <w:lang w:val="ru-RU"/>
        </w:rPr>
        <w:t xml:space="preserve">ь </w:t>
      </w:r>
      <w:r>
        <w:rPr>
          <w:b/>
          <w:lang w:val="ru-RU"/>
        </w:rPr>
        <w:t xml:space="preserve"> детей в игровой </w:t>
      </w:r>
      <w:r w:rsidR="004A2B36">
        <w:rPr>
          <w:b/>
          <w:lang w:val="ru-RU"/>
        </w:rPr>
        <w:t>форме с разнообразием профессий, работа в команде, развити</w:t>
      </w:r>
      <w:r w:rsidR="002C6F7F">
        <w:rPr>
          <w:b/>
          <w:lang w:val="ru-RU"/>
        </w:rPr>
        <w:t>е наблюдательности, воображения, ассоциативной памяти.</w:t>
      </w:r>
    </w:p>
    <w:p w:rsidR="002370CB" w:rsidRDefault="002370CB" w:rsidP="002370CB">
      <w:pPr>
        <w:pStyle w:val="ae"/>
        <w:shd w:val="clear" w:color="auto" w:fill="FFFFFF"/>
        <w:spacing w:before="120" w:after="120" w:line="240" w:lineRule="auto"/>
        <w:ind w:left="408"/>
        <w:rPr>
          <w:b/>
          <w:lang w:val="ru-RU"/>
        </w:rPr>
      </w:pPr>
    </w:p>
    <w:p w:rsidR="002370CB" w:rsidRPr="002370CB" w:rsidRDefault="002370CB" w:rsidP="002370CB">
      <w:pPr>
        <w:pStyle w:val="ae"/>
        <w:numPr>
          <w:ilvl w:val="0"/>
          <w:numId w:val="17"/>
        </w:numPr>
        <w:shd w:val="clear" w:color="auto" w:fill="FFFFFF"/>
        <w:spacing w:before="120" w:after="120" w:line="240" w:lineRule="auto"/>
        <w:rPr>
          <w:lang w:val="ru-RU"/>
        </w:rPr>
      </w:pPr>
      <w:r>
        <w:rPr>
          <w:b/>
          <w:lang w:val="ru-RU"/>
        </w:rPr>
        <w:t xml:space="preserve">«Что мы </w:t>
      </w:r>
      <w:r w:rsidRPr="002370CB">
        <w:rPr>
          <w:b/>
          <w:lang w:val="ru-RU"/>
        </w:rPr>
        <w:t xml:space="preserve">делаем не скажем, что мы </w:t>
      </w:r>
      <w:proofErr w:type="gramStart"/>
      <w:r w:rsidRPr="002370CB">
        <w:rPr>
          <w:b/>
          <w:lang w:val="ru-RU"/>
        </w:rPr>
        <w:t>делаем ,</w:t>
      </w:r>
      <w:proofErr w:type="gramEnd"/>
      <w:r w:rsidRPr="002370CB">
        <w:rPr>
          <w:b/>
          <w:lang w:val="ru-RU"/>
        </w:rPr>
        <w:t xml:space="preserve"> покажем»(10 мин)</w:t>
      </w:r>
    </w:p>
    <w:p w:rsidR="002370CB" w:rsidRPr="002370CB" w:rsidRDefault="002370CB" w:rsidP="002370CB">
      <w:pPr>
        <w:pStyle w:val="ae"/>
        <w:shd w:val="clear" w:color="auto" w:fill="FFFFFF"/>
        <w:spacing w:before="120" w:after="120" w:line="240" w:lineRule="auto"/>
        <w:ind w:left="768"/>
        <w:rPr>
          <w:lang w:val="ru-RU"/>
        </w:rPr>
      </w:pPr>
    </w:p>
    <w:p w:rsidR="002370CB" w:rsidRDefault="002370CB" w:rsidP="002370CB">
      <w:pPr>
        <w:pStyle w:val="ae"/>
        <w:shd w:val="clear" w:color="auto" w:fill="FFFFFF"/>
        <w:spacing w:before="120" w:after="120" w:line="240" w:lineRule="auto"/>
        <w:ind w:left="768"/>
        <w:rPr>
          <w:lang w:val="ru-RU"/>
        </w:rPr>
      </w:pPr>
      <w:r w:rsidRPr="002370CB">
        <w:rPr>
          <w:lang w:val="ru-RU"/>
        </w:rPr>
        <w:t xml:space="preserve">Дети делятся </w:t>
      </w:r>
      <w:proofErr w:type="gramStart"/>
      <w:r w:rsidRPr="002370CB">
        <w:rPr>
          <w:lang w:val="ru-RU"/>
        </w:rPr>
        <w:t>на  команд</w:t>
      </w:r>
      <w:r>
        <w:rPr>
          <w:lang w:val="ru-RU"/>
        </w:rPr>
        <w:t>ы</w:t>
      </w:r>
      <w:proofErr w:type="gramEnd"/>
      <w:r>
        <w:rPr>
          <w:lang w:val="ru-RU"/>
        </w:rPr>
        <w:t xml:space="preserve"> и получают карточки с  названием профессий, которые они будут изображать. Остальные должны угадать профессию. Можно выбрать профессии учитель, повар, кинолог, врач, ветеринар, </w:t>
      </w:r>
      <w:proofErr w:type="spellStart"/>
      <w:r>
        <w:rPr>
          <w:lang w:val="ru-RU"/>
        </w:rPr>
        <w:t>грумер</w:t>
      </w:r>
      <w:proofErr w:type="spellEnd"/>
      <w:r>
        <w:rPr>
          <w:lang w:val="ru-RU"/>
        </w:rPr>
        <w:t xml:space="preserve">, строитель, фермер, </w:t>
      </w:r>
      <w:proofErr w:type="spellStart"/>
      <w:r>
        <w:rPr>
          <w:lang w:val="ru-RU"/>
        </w:rPr>
        <w:t>клинер</w:t>
      </w:r>
      <w:proofErr w:type="spellEnd"/>
      <w:r>
        <w:rPr>
          <w:lang w:val="ru-RU"/>
        </w:rPr>
        <w:t xml:space="preserve"> и т.д.</w:t>
      </w:r>
      <w:r w:rsidR="002C6F7F">
        <w:rPr>
          <w:lang w:val="ru-RU"/>
        </w:rPr>
        <w:t xml:space="preserve"> </w:t>
      </w:r>
      <w:r>
        <w:rPr>
          <w:lang w:val="ru-RU"/>
        </w:rPr>
        <w:t>Игра проходит без слов, только мимика и движения.</w:t>
      </w:r>
    </w:p>
    <w:p w:rsidR="002370CB" w:rsidRDefault="002370CB" w:rsidP="002370CB">
      <w:pPr>
        <w:pStyle w:val="ae"/>
        <w:shd w:val="clear" w:color="auto" w:fill="FFFFFF"/>
        <w:spacing w:before="120" w:after="120" w:line="240" w:lineRule="auto"/>
        <w:ind w:left="768"/>
        <w:rPr>
          <w:lang w:val="ru-RU"/>
        </w:rPr>
      </w:pPr>
    </w:p>
    <w:p w:rsidR="002370CB" w:rsidRDefault="004A2B36" w:rsidP="004A2B36">
      <w:pPr>
        <w:pStyle w:val="ae"/>
        <w:numPr>
          <w:ilvl w:val="0"/>
          <w:numId w:val="17"/>
        </w:numPr>
        <w:shd w:val="clear" w:color="auto" w:fill="FFFFFF"/>
        <w:spacing w:before="120" w:after="120" w:line="240" w:lineRule="auto"/>
        <w:rPr>
          <w:b/>
          <w:lang w:val="ru-RU"/>
        </w:rPr>
      </w:pPr>
      <w:r w:rsidRPr="004A2B36">
        <w:rPr>
          <w:b/>
          <w:lang w:val="ru-RU"/>
        </w:rPr>
        <w:t xml:space="preserve">«Живая </w:t>
      </w:r>
      <w:proofErr w:type="gramStart"/>
      <w:r w:rsidRPr="004A2B36">
        <w:rPr>
          <w:b/>
          <w:lang w:val="ru-RU"/>
        </w:rPr>
        <w:t>картина»</w:t>
      </w:r>
      <w:r>
        <w:rPr>
          <w:b/>
          <w:lang w:val="ru-RU"/>
        </w:rPr>
        <w:t>(</w:t>
      </w:r>
      <w:proofErr w:type="gramEnd"/>
      <w:r>
        <w:rPr>
          <w:b/>
          <w:lang w:val="ru-RU"/>
        </w:rPr>
        <w:t>15 мин)</w:t>
      </w:r>
    </w:p>
    <w:p w:rsidR="004A2B36" w:rsidRDefault="004A2B36" w:rsidP="004A2B36">
      <w:pPr>
        <w:shd w:val="clear" w:color="auto" w:fill="FFFFFF"/>
        <w:spacing w:before="120" w:after="120" w:line="240" w:lineRule="auto"/>
        <w:ind w:left="768"/>
        <w:rPr>
          <w:lang w:val="ru-RU"/>
        </w:rPr>
      </w:pPr>
      <w:r w:rsidRPr="004A2B36">
        <w:rPr>
          <w:lang w:val="ru-RU"/>
        </w:rPr>
        <w:t>Ведущий «</w:t>
      </w:r>
      <w:r>
        <w:rPr>
          <w:lang w:val="ru-RU"/>
        </w:rPr>
        <w:t>Ребята, сегодня мы с вами попробуем примерить к себе профессию актера. Любая актерская работа начинается с кинопроб. Сейчас мы с вами получим картинки, которые нам нужно изобразить как можно точнее: жесты, позы, мимика должны быть максимально приближены к оригиналу».</w:t>
      </w:r>
      <w:r w:rsidR="00E15355">
        <w:rPr>
          <w:lang w:val="ru-RU"/>
        </w:rPr>
        <w:t xml:space="preserve"> </w:t>
      </w:r>
      <w:r>
        <w:rPr>
          <w:lang w:val="ru-RU"/>
        </w:rPr>
        <w:t>Детям в команды по 4-6 человек раздают сюжетные картинки, которые они должны скопировать.</w:t>
      </w:r>
      <w:r w:rsidR="00E15355">
        <w:rPr>
          <w:lang w:val="ru-RU"/>
        </w:rPr>
        <w:t xml:space="preserve"> </w:t>
      </w:r>
      <w:r>
        <w:rPr>
          <w:lang w:val="ru-RU"/>
        </w:rPr>
        <w:t xml:space="preserve">Жюри </w:t>
      </w:r>
      <w:r w:rsidR="00E15355">
        <w:rPr>
          <w:lang w:val="ru-RU"/>
        </w:rPr>
        <w:t>и другие команды должны угадать сюжет.</w:t>
      </w:r>
    </w:p>
    <w:p w:rsidR="00E15355" w:rsidRPr="00E15355" w:rsidRDefault="00E15355" w:rsidP="00E15355">
      <w:pPr>
        <w:pStyle w:val="ae"/>
        <w:numPr>
          <w:ilvl w:val="0"/>
          <w:numId w:val="17"/>
        </w:numPr>
        <w:shd w:val="clear" w:color="auto" w:fill="FFFFFF"/>
        <w:spacing w:before="120" w:after="120" w:line="240" w:lineRule="auto"/>
        <w:rPr>
          <w:b/>
          <w:lang w:val="ru-RU"/>
        </w:rPr>
      </w:pPr>
      <w:proofErr w:type="gramStart"/>
      <w:r w:rsidRPr="00E15355">
        <w:rPr>
          <w:b/>
          <w:lang w:val="ru-RU"/>
        </w:rPr>
        <w:t>« «</w:t>
      </w:r>
      <w:proofErr w:type="gramEnd"/>
      <w:r w:rsidRPr="00E15355">
        <w:rPr>
          <w:b/>
          <w:lang w:val="ru-RU"/>
        </w:rPr>
        <w:t>Разведчики»(15 мин)</w:t>
      </w:r>
    </w:p>
    <w:p w:rsidR="002370CB" w:rsidRDefault="002370CB" w:rsidP="002370CB">
      <w:pPr>
        <w:pStyle w:val="ae"/>
        <w:shd w:val="clear" w:color="auto" w:fill="FFFFFF"/>
        <w:spacing w:before="120" w:after="120" w:line="240" w:lineRule="auto"/>
        <w:ind w:left="408"/>
        <w:rPr>
          <w:rFonts w:eastAsia="Times New Roman" w:cs="Arial"/>
          <w:color w:val="333333"/>
          <w:lang w:val="ru-RU" w:eastAsia="ru-RU"/>
        </w:rPr>
      </w:pPr>
      <w:r w:rsidRPr="00E15355">
        <w:rPr>
          <w:b/>
          <w:lang w:val="ru-RU"/>
        </w:rPr>
        <w:br/>
      </w:r>
      <w:r w:rsidR="00E15355">
        <w:rPr>
          <w:rFonts w:eastAsia="Times New Roman" w:cs="Arial"/>
          <w:color w:val="333333"/>
          <w:lang w:val="ru-RU" w:eastAsia="ru-RU"/>
        </w:rPr>
        <w:t xml:space="preserve">        Ведущий «Сегодня мы с вами посмотрим изнутри военную профессию – разведчик. Для этого нужно выбрать одного игрока, это и есть разведчик. Он должен быть очень внимательным и всё запоминать</w:t>
      </w:r>
      <w:proofErr w:type="gramStart"/>
      <w:r w:rsidR="00E15355">
        <w:rPr>
          <w:rFonts w:eastAsia="Times New Roman" w:cs="Arial"/>
          <w:color w:val="333333"/>
          <w:lang w:val="ru-RU" w:eastAsia="ru-RU"/>
        </w:rPr>
        <w:t>…»Когда</w:t>
      </w:r>
      <w:proofErr w:type="gramEnd"/>
      <w:r w:rsidR="00E15355">
        <w:rPr>
          <w:rFonts w:eastAsia="Times New Roman" w:cs="Arial"/>
          <w:color w:val="333333"/>
          <w:lang w:val="ru-RU" w:eastAsia="ru-RU"/>
        </w:rPr>
        <w:t xml:space="preserve"> выбран «разведчик», ему даётся 1-2 минуты чтоб всех рассмотреть и запомнить. Остальные стоят произвольно и не перемещаются. По истечении времени </w:t>
      </w:r>
      <w:r w:rsidR="002C6F7F">
        <w:rPr>
          <w:rFonts w:eastAsia="Times New Roman" w:cs="Arial"/>
          <w:color w:val="333333"/>
          <w:lang w:val="ru-RU" w:eastAsia="ru-RU"/>
        </w:rPr>
        <w:t>выбранный игрок выходит за дверь, а участники меняются местами или могут поменяться одеждой и обувью. Через 3-5 минут «Разведчика» приглашают в комнату, где он должен назвать, что изменилось.</w:t>
      </w:r>
    </w:p>
    <w:p w:rsidR="002C6F7F" w:rsidRDefault="002C6F7F" w:rsidP="002370CB">
      <w:pPr>
        <w:pStyle w:val="ae"/>
        <w:shd w:val="clear" w:color="auto" w:fill="FFFFFF"/>
        <w:spacing w:before="120" w:after="120" w:line="240" w:lineRule="auto"/>
        <w:ind w:left="408"/>
        <w:rPr>
          <w:rFonts w:eastAsia="Times New Roman" w:cs="Arial"/>
          <w:color w:val="333333"/>
          <w:lang w:val="ru-RU" w:eastAsia="ru-RU"/>
        </w:rPr>
      </w:pPr>
    </w:p>
    <w:p w:rsidR="002C6F7F" w:rsidRDefault="002C6F7F" w:rsidP="002C6F7F">
      <w:pPr>
        <w:pStyle w:val="1"/>
        <w:rPr>
          <w:lang w:val="ru-RU"/>
        </w:rPr>
      </w:pPr>
      <w:r>
        <w:rPr>
          <w:lang w:val="ru-RU"/>
        </w:rPr>
        <w:t>День 9</w:t>
      </w:r>
      <w:r w:rsidRPr="00202BED">
        <w:rPr>
          <w:lang w:val="ru-RU"/>
        </w:rPr>
        <w:t xml:space="preserve"> — «</w:t>
      </w:r>
      <w:r>
        <w:rPr>
          <w:lang w:val="ru-RU"/>
        </w:rPr>
        <w:t>День А.С. Пушкина», пятница</w:t>
      </w:r>
    </w:p>
    <w:p w:rsidR="002C6F7F" w:rsidRDefault="002C6F7F" w:rsidP="002C6F7F">
      <w:pPr>
        <w:rPr>
          <w:b/>
          <w:lang w:val="ru-RU"/>
        </w:rPr>
      </w:pPr>
      <w:proofErr w:type="gramStart"/>
      <w:r w:rsidRPr="002C6F7F">
        <w:rPr>
          <w:b/>
          <w:lang w:val="ru-RU"/>
        </w:rPr>
        <w:t>Цель :</w:t>
      </w:r>
      <w:proofErr w:type="gramEnd"/>
      <w:r w:rsidRPr="002C6F7F">
        <w:rPr>
          <w:b/>
          <w:lang w:val="ru-RU"/>
        </w:rPr>
        <w:t xml:space="preserve"> </w:t>
      </w:r>
      <w:r>
        <w:rPr>
          <w:b/>
          <w:lang w:val="ru-RU"/>
        </w:rPr>
        <w:t xml:space="preserve">формирование у детей интереса к сказкам Пушкина </w:t>
      </w:r>
      <w:r w:rsidR="00392640">
        <w:rPr>
          <w:b/>
          <w:lang w:val="ru-RU"/>
        </w:rPr>
        <w:t>А.С. через игровую деятельность, развитие речи и памяти, образного, творческого мышления.</w:t>
      </w:r>
    </w:p>
    <w:p w:rsidR="00A95DF5" w:rsidRPr="00A95DF5" w:rsidRDefault="00392640" w:rsidP="00A95DF5">
      <w:pPr>
        <w:rPr>
          <w:lang w:val="ru-RU"/>
        </w:rPr>
      </w:pPr>
      <w:r w:rsidRPr="00A95DF5">
        <w:rPr>
          <w:lang w:val="ru-RU"/>
        </w:rPr>
        <w:t>1.</w:t>
      </w:r>
      <w:r w:rsidR="00A95DF5" w:rsidRPr="00A95DF5">
        <w:rPr>
          <w:lang w:val="ru-RU"/>
        </w:rPr>
        <w:t xml:space="preserve"> </w:t>
      </w:r>
      <w:proofErr w:type="gramStart"/>
      <w:r w:rsidR="00A95DF5">
        <w:rPr>
          <w:lang w:val="ru-RU"/>
        </w:rPr>
        <w:t>Дидактическая  игра</w:t>
      </w:r>
      <w:proofErr w:type="gramEnd"/>
      <w:r w:rsidR="00A95DF5">
        <w:rPr>
          <w:lang w:val="ru-RU"/>
        </w:rPr>
        <w:t xml:space="preserve"> (5 мин)</w:t>
      </w:r>
      <w:r w:rsidR="00A95DF5" w:rsidRPr="00A95DF5">
        <w:rPr>
          <w:lang w:val="ru-RU"/>
        </w:rPr>
        <w:t>:</w:t>
      </w:r>
    </w:p>
    <w:p w:rsidR="00A95DF5" w:rsidRPr="00A95DF5" w:rsidRDefault="00A95DF5" w:rsidP="00A95DF5">
      <w:pPr>
        <w:rPr>
          <w:lang w:val="ru-RU"/>
        </w:rPr>
      </w:pPr>
      <w:r w:rsidRPr="00A95DF5">
        <w:rPr>
          <w:lang w:val="ru-RU"/>
        </w:rPr>
        <w:t>«Узнай сказку по иллюстрации»:</w:t>
      </w:r>
    </w:p>
    <w:p w:rsidR="00A95DF5" w:rsidRPr="00A95DF5" w:rsidRDefault="00A95DF5" w:rsidP="00A95DF5">
      <w:pPr>
        <w:rPr>
          <w:lang w:val="ru-RU"/>
        </w:rPr>
      </w:pPr>
      <w:r w:rsidRPr="00A95DF5">
        <w:rPr>
          <w:lang w:val="ru-RU"/>
        </w:rPr>
        <w:t>дети смотрят на иллюстрации из сказок Пушкина и должны назвать сказку, к которой она относится, и рассказать небольшой отрывок из нее.</w:t>
      </w:r>
    </w:p>
    <w:p w:rsidR="00A95DF5" w:rsidRPr="00A95DF5" w:rsidRDefault="00A95DF5" w:rsidP="00A95DF5">
      <w:pPr>
        <w:rPr>
          <w:lang w:val="ru-RU"/>
        </w:rPr>
      </w:pPr>
      <w:r>
        <w:rPr>
          <w:lang w:val="ru-RU"/>
        </w:rPr>
        <w:t>2.</w:t>
      </w:r>
      <w:r w:rsidRPr="00A95DF5">
        <w:rPr>
          <w:lang w:val="ru-RU"/>
        </w:rPr>
        <w:t xml:space="preserve">«Встреча героев </w:t>
      </w:r>
      <w:proofErr w:type="gramStart"/>
      <w:r w:rsidRPr="00A95DF5">
        <w:rPr>
          <w:lang w:val="ru-RU"/>
        </w:rPr>
        <w:t>сказки»</w:t>
      </w:r>
      <w:r>
        <w:rPr>
          <w:lang w:val="ru-RU"/>
        </w:rPr>
        <w:t>(</w:t>
      </w:r>
      <w:proofErr w:type="gramEnd"/>
      <w:r>
        <w:rPr>
          <w:lang w:val="ru-RU"/>
        </w:rPr>
        <w:t xml:space="preserve"> 10 мин)</w:t>
      </w:r>
      <w:r w:rsidRPr="00A95DF5">
        <w:rPr>
          <w:lang w:val="ru-RU"/>
        </w:rPr>
        <w:t>:</w:t>
      </w:r>
    </w:p>
    <w:p w:rsidR="00A95DF5" w:rsidRPr="00A95DF5" w:rsidRDefault="00A95DF5" w:rsidP="00A95DF5">
      <w:pPr>
        <w:rPr>
          <w:lang w:val="ru-RU"/>
        </w:rPr>
      </w:pPr>
      <w:r w:rsidRPr="00A95DF5">
        <w:rPr>
          <w:lang w:val="ru-RU"/>
        </w:rPr>
        <w:lastRenderedPageBreak/>
        <w:t>каждому ребенку дается карточка с изображением героя сказки. Дети должны найти друг друга, чтобы герои одной сказки собрались вместе, а затем могут разыграть диалог или отрывок из сказки, читая его наизусть.</w:t>
      </w:r>
    </w:p>
    <w:p w:rsidR="00A95DF5" w:rsidRPr="00A95DF5" w:rsidRDefault="00A95DF5" w:rsidP="00A95DF5">
      <w:pPr>
        <w:rPr>
          <w:lang w:val="ru-RU"/>
        </w:rPr>
      </w:pPr>
      <w:r>
        <w:rPr>
          <w:lang w:val="ru-RU"/>
        </w:rPr>
        <w:t xml:space="preserve">3.Игра </w:t>
      </w:r>
      <w:r w:rsidRPr="00A95DF5">
        <w:rPr>
          <w:lang w:val="ru-RU"/>
        </w:rPr>
        <w:t xml:space="preserve">«Что сначала, что </w:t>
      </w:r>
      <w:proofErr w:type="gramStart"/>
      <w:r w:rsidRPr="00A95DF5">
        <w:rPr>
          <w:lang w:val="ru-RU"/>
        </w:rPr>
        <w:t>потом»</w:t>
      </w:r>
      <w:r>
        <w:rPr>
          <w:lang w:val="ru-RU"/>
        </w:rPr>
        <w:t>(</w:t>
      </w:r>
      <w:proofErr w:type="gramEnd"/>
      <w:r>
        <w:rPr>
          <w:lang w:val="ru-RU"/>
        </w:rPr>
        <w:t xml:space="preserve"> 5 мин)</w:t>
      </w:r>
      <w:r w:rsidRPr="00A95DF5">
        <w:rPr>
          <w:lang w:val="ru-RU"/>
        </w:rPr>
        <w:t>:</w:t>
      </w:r>
    </w:p>
    <w:p w:rsidR="00A95DF5" w:rsidRPr="00A95DF5" w:rsidRDefault="00A95DF5" w:rsidP="00A95DF5">
      <w:pPr>
        <w:rPr>
          <w:lang w:val="ru-RU"/>
        </w:rPr>
      </w:pPr>
      <w:r w:rsidRPr="00A95DF5">
        <w:rPr>
          <w:lang w:val="ru-RU"/>
        </w:rPr>
        <w:t>дети должны разложить картинки из сказки в правильном порядке, показывая развитие сюжета.</w:t>
      </w:r>
    </w:p>
    <w:p w:rsidR="00A95DF5" w:rsidRPr="00A95DF5" w:rsidRDefault="00A95DF5" w:rsidP="00A95DF5">
      <w:pPr>
        <w:rPr>
          <w:lang w:val="ru-RU"/>
        </w:rPr>
      </w:pPr>
      <w:r>
        <w:rPr>
          <w:lang w:val="ru-RU"/>
        </w:rPr>
        <w:t xml:space="preserve">4.Игра </w:t>
      </w:r>
      <w:r w:rsidRPr="00A95DF5">
        <w:rPr>
          <w:lang w:val="ru-RU"/>
        </w:rPr>
        <w:t xml:space="preserve">«Узнай сказку по трем </w:t>
      </w:r>
      <w:proofErr w:type="gramStart"/>
      <w:r w:rsidRPr="00A95DF5">
        <w:rPr>
          <w:lang w:val="ru-RU"/>
        </w:rPr>
        <w:t>словам»</w:t>
      </w:r>
      <w:r>
        <w:rPr>
          <w:lang w:val="ru-RU"/>
        </w:rPr>
        <w:t>(</w:t>
      </w:r>
      <w:proofErr w:type="gramEnd"/>
      <w:r>
        <w:rPr>
          <w:lang w:val="ru-RU"/>
        </w:rPr>
        <w:t xml:space="preserve"> 5 мин)</w:t>
      </w:r>
      <w:r w:rsidRPr="00A95DF5">
        <w:rPr>
          <w:lang w:val="ru-RU"/>
        </w:rPr>
        <w:t>:</w:t>
      </w:r>
    </w:p>
    <w:p w:rsidR="00A95DF5" w:rsidRPr="00A95DF5" w:rsidRDefault="00A95DF5" w:rsidP="00A95DF5">
      <w:pPr>
        <w:rPr>
          <w:lang w:val="ru-RU"/>
        </w:rPr>
      </w:pPr>
      <w:r w:rsidRPr="00A95DF5">
        <w:rPr>
          <w:lang w:val="ru-RU"/>
        </w:rPr>
        <w:t xml:space="preserve">ведущий называет три ключевых слова из сказки, а дети должны угадать, о какой сказке идет речь (например, "Золотая рыбка, старик, старуха" – это "Сказка о рыбаке и рыбке"). </w:t>
      </w:r>
    </w:p>
    <w:p w:rsidR="00A95DF5" w:rsidRPr="00A95DF5" w:rsidRDefault="00A95DF5" w:rsidP="00A95DF5">
      <w:pPr>
        <w:rPr>
          <w:lang w:val="ru-RU"/>
        </w:rPr>
      </w:pPr>
      <w:r>
        <w:rPr>
          <w:lang w:val="ru-RU"/>
        </w:rPr>
        <w:t>5.Творческая игра (5 мин)</w:t>
      </w:r>
      <w:r w:rsidRPr="00A95DF5">
        <w:rPr>
          <w:lang w:val="ru-RU"/>
        </w:rPr>
        <w:t>:</w:t>
      </w:r>
    </w:p>
    <w:p w:rsidR="00A95DF5" w:rsidRPr="00A95DF5" w:rsidRDefault="00A95DF5" w:rsidP="00A95DF5">
      <w:pPr>
        <w:rPr>
          <w:lang w:val="ru-RU"/>
        </w:rPr>
      </w:pPr>
      <w:r w:rsidRPr="00A95DF5">
        <w:rPr>
          <w:lang w:val="ru-RU"/>
        </w:rPr>
        <w:t>«Продолжи строчку»:</w:t>
      </w:r>
    </w:p>
    <w:p w:rsidR="00A95DF5" w:rsidRPr="00A95DF5" w:rsidRDefault="00A95DF5" w:rsidP="00A95DF5">
      <w:pPr>
        <w:rPr>
          <w:lang w:val="ru-RU"/>
        </w:rPr>
      </w:pPr>
      <w:r w:rsidRPr="00A95DF5">
        <w:rPr>
          <w:lang w:val="ru-RU"/>
        </w:rPr>
        <w:t>ведущий начинает фразу из сказки Пушкина, а дети продолжают ее.</w:t>
      </w:r>
    </w:p>
    <w:p w:rsidR="00A95DF5" w:rsidRDefault="00A95DF5" w:rsidP="00A95DF5">
      <w:pPr>
        <w:rPr>
          <w:lang w:val="ru-RU"/>
        </w:rPr>
      </w:pPr>
      <w:r>
        <w:rPr>
          <w:lang w:val="ru-RU"/>
        </w:rPr>
        <w:t xml:space="preserve">6.Творческая игра </w:t>
      </w:r>
      <w:r w:rsidRPr="00A95DF5">
        <w:rPr>
          <w:lang w:val="ru-RU"/>
        </w:rPr>
        <w:t>«Сказка по картинкам»</w:t>
      </w:r>
      <w:r>
        <w:rPr>
          <w:lang w:val="ru-RU"/>
        </w:rPr>
        <w:t>(10</w:t>
      </w:r>
      <w:bookmarkStart w:id="0" w:name="_GoBack"/>
      <w:bookmarkEnd w:id="0"/>
      <w:r>
        <w:rPr>
          <w:lang w:val="ru-RU"/>
        </w:rPr>
        <w:t xml:space="preserve"> мин):</w:t>
      </w:r>
    </w:p>
    <w:p w:rsidR="00A95DF5" w:rsidRPr="00A95DF5" w:rsidRDefault="00A95DF5" w:rsidP="00A95DF5">
      <w:pPr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Используя  иллюстрации</w:t>
      </w:r>
      <w:proofErr w:type="gramEnd"/>
      <w:r>
        <w:rPr>
          <w:lang w:val="ru-RU"/>
        </w:rPr>
        <w:t xml:space="preserve"> к сказкам Пушкина ,</w:t>
      </w:r>
      <w:r w:rsidRPr="00A95DF5">
        <w:rPr>
          <w:lang w:val="ru-RU"/>
        </w:rPr>
        <w:t xml:space="preserve"> попросить детей придумать свой вариант сюжета или диалога героев.</w:t>
      </w:r>
    </w:p>
    <w:p w:rsidR="0066001A" w:rsidRPr="000C0566" w:rsidRDefault="0066001A" w:rsidP="0066001A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</w:p>
    <w:p w:rsidR="00B330AE" w:rsidRPr="000C0566" w:rsidRDefault="004C26D2" w:rsidP="004C26D2">
      <w:pPr>
        <w:rPr>
          <w:lang w:val="ru-RU"/>
        </w:rPr>
      </w:pPr>
      <w:r w:rsidRPr="000C0566">
        <w:rPr>
          <w:rFonts w:eastAsia="Times New Roman" w:cs="Times New Roman"/>
          <w:color w:val="000000"/>
          <w:lang w:val="ru-RU" w:eastAsia="ru-RU"/>
        </w:rPr>
        <w:br/>
      </w:r>
      <w:r w:rsidR="00385074" w:rsidRPr="000C0566">
        <w:rPr>
          <w:b/>
          <w:lang w:val="ru-RU"/>
        </w:rPr>
        <w:br/>
      </w:r>
    </w:p>
    <w:sectPr w:rsidR="00B330AE" w:rsidRPr="000C05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645607"/>
    <w:multiLevelType w:val="hybridMultilevel"/>
    <w:tmpl w:val="A624451E"/>
    <w:lvl w:ilvl="0" w:tplc="975ADE8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A0E0BD5"/>
    <w:multiLevelType w:val="hybridMultilevel"/>
    <w:tmpl w:val="45D0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30CDF"/>
    <w:multiLevelType w:val="hybridMultilevel"/>
    <w:tmpl w:val="F2FE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56B9B"/>
    <w:multiLevelType w:val="multilevel"/>
    <w:tmpl w:val="B28AFF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68067D"/>
    <w:multiLevelType w:val="hybridMultilevel"/>
    <w:tmpl w:val="25D0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573"/>
    <w:multiLevelType w:val="multilevel"/>
    <w:tmpl w:val="965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62681"/>
    <w:multiLevelType w:val="hybridMultilevel"/>
    <w:tmpl w:val="A03EF6B6"/>
    <w:lvl w:ilvl="0" w:tplc="61E04E34">
      <w:start w:val="1"/>
      <w:numFmt w:val="decimal"/>
      <w:lvlText w:val="%1."/>
      <w:lvlJc w:val="left"/>
      <w:pPr>
        <w:ind w:left="408" w:hanging="360"/>
      </w:pPr>
      <w:rPr>
        <w:rFonts w:eastAsiaTheme="minorEastAsia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7BE436D4"/>
    <w:multiLevelType w:val="hybridMultilevel"/>
    <w:tmpl w:val="38A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356EA"/>
    <w:rsid w:val="0006063C"/>
    <w:rsid w:val="000C0566"/>
    <w:rsid w:val="000F059F"/>
    <w:rsid w:val="0010315C"/>
    <w:rsid w:val="00113CA7"/>
    <w:rsid w:val="0015074B"/>
    <w:rsid w:val="00202BED"/>
    <w:rsid w:val="002370CB"/>
    <w:rsid w:val="0029639D"/>
    <w:rsid w:val="002C6F7F"/>
    <w:rsid w:val="00326F90"/>
    <w:rsid w:val="00385074"/>
    <w:rsid w:val="00392640"/>
    <w:rsid w:val="003B1353"/>
    <w:rsid w:val="004A2B36"/>
    <w:rsid w:val="004C26D2"/>
    <w:rsid w:val="005529CE"/>
    <w:rsid w:val="0058740C"/>
    <w:rsid w:val="00647A9E"/>
    <w:rsid w:val="0066001A"/>
    <w:rsid w:val="0074493E"/>
    <w:rsid w:val="00785F15"/>
    <w:rsid w:val="00867179"/>
    <w:rsid w:val="00876A31"/>
    <w:rsid w:val="00960B55"/>
    <w:rsid w:val="009E29C1"/>
    <w:rsid w:val="00A95DF5"/>
    <w:rsid w:val="00AA1D8D"/>
    <w:rsid w:val="00B330AE"/>
    <w:rsid w:val="00B47730"/>
    <w:rsid w:val="00BE49A2"/>
    <w:rsid w:val="00C15658"/>
    <w:rsid w:val="00C71EF1"/>
    <w:rsid w:val="00CB0664"/>
    <w:rsid w:val="00CB297E"/>
    <w:rsid w:val="00E15355"/>
    <w:rsid w:val="00E613C2"/>
    <w:rsid w:val="00E65234"/>
    <w:rsid w:val="00E72488"/>
    <w:rsid w:val="00EA692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40589"/>
  <w15:docId w15:val="{BB6248D3-F84D-42CA-BE4D-4D437545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4C26D2"/>
    <w:rPr>
      <w:color w:val="0000FF"/>
      <w:u w:val="single"/>
    </w:rPr>
  </w:style>
  <w:style w:type="paragraph" w:customStyle="1" w:styleId="c3">
    <w:name w:val="c3"/>
    <w:basedOn w:val="a1"/>
    <w:rsid w:val="0066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2"/>
    <w:rsid w:val="0066001A"/>
  </w:style>
  <w:style w:type="character" w:customStyle="1" w:styleId="c0">
    <w:name w:val="c0"/>
    <w:basedOn w:val="a2"/>
    <w:rsid w:val="00660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6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547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607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4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6B04CB-B8FE-4181-856F-F42D2CAC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МБОУ СКШИ VIII вида</cp:lastModifiedBy>
  <cp:revision>2</cp:revision>
  <dcterms:created xsi:type="dcterms:W3CDTF">2025-06-06T05:56:00Z</dcterms:created>
  <dcterms:modified xsi:type="dcterms:W3CDTF">2025-06-06T05:56:00Z</dcterms:modified>
</cp:coreProperties>
</file>